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C5F77" w14:textId="77777777" w:rsidR="000919AB" w:rsidRPr="00177B20" w:rsidRDefault="00F60781" w:rsidP="00177B20">
      <w:pPr>
        <w:pStyle w:val="1"/>
        <w:bidi/>
        <w:rPr>
          <w:sz w:val="36"/>
          <w:szCs w:val="36"/>
        </w:rPr>
      </w:pPr>
      <w:r>
        <w:rPr>
          <w:rFonts w:cs="Calibri"/>
          <w:rtl/>
        </w:rPr>
        <w:t>محاضرة</w:t>
      </w:r>
      <w:r>
        <w:t xml:space="preserve"> </w:t>
      </w:r>
      <w:r>
        <w:rPr>
          <w:rFonts w:cs="Calibri"/>
          <w:rtl/>
        </w:rPr>
        <w:t>عن</w:t>
      </w:r>
      <w:r>
        <w:t xml:space="preserve"> </w:t>
      </w:r>
      <w:r>
        <w:rPr>
          <w:rFonts w:cs="Calibri"/>
          <w:rtl/>
        </w:rPr>
        <w:t>الخياطة</w:t>
      </w:r>
    </w:p>
    <w:p w14:paraId="14CAF819" w14:textId="77777777" w:rsidR="003A481B" w:rsidRDefault="00177B20" w:rsidP="003A481B">
      <w:pPr>
        <w:bidi/>
        <w:rPr>
          <w:sz w:val="28"/>
          <w:szCs w:val="28"/>
          <w:rtl/>
        </w:rPr>
      </w:pPr>
      <w:r w:rsidRPr="003A481B">
        <w:rPr>
          <w:rFonts w:hint="cs"/>
          <w:sz w:val="28"/>
          <w:szCs w:val="28"/>
          <w:rtl/>
        </w:rPr>
        <w:t xml:space="preserve"> </w:t>
      </w:r>
      <w:r w:rsidRPr="003A481B">
        <w:rPr>
          <w:sz w:val="28"/>
          <w:szCs w:val="28"/>
        </w:rPr>
        <w:t xml:space="preserve"> </w:t>
      </w:r>
      <w:r w:rsidRPr="003A481B">
        <w:rPr>
          <w:rFonts w:hint="cs"/>
          <w:sz w:val="28"/>
          <w:szCs w:val="28"/>
          <w:rtl/>
        </w:rPr>
        <w:t xml:space="preserve">                         </w:t>
      </w:r>
      <w:r w:rsidRPr="003A481B">
        <w:rPr>
          <w:sz w:val="28"/>
          <w:szCs w:val="28"/>
        </w:rPr>
        <w:t xml:space="preserve">🧵 </w:t>
      </w:r>
      <w:r w:rsidRPr="003A481B">
        <w:rPr>
          <w:rFonts w:cs="Times New Roman"/>
          <w:sz w:val="28"/>
          <w:szCs w:val="28"/>
          <w:rtl/>
        </w:rPr>
        <w:t>محاضرة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عن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الخياطة</w:t>
      </w:r>
    </w:p>
    <w:p w14:paraId="463D406D" w14:textId="77777777" w:rsidR="003A481B" w:rsidRPr="003A481B" w:rsidRDefault="003A481B" w:rsidP="003A481B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A481B">
        <w:rPr>
          <w:rFonts w:cs="Arial" w:hint="cs"/>
          <w:b/>
          <w:bCs/>
          <w:sz w:val="28"/>
          <w:szCs w:val="28"/>
          <w:rtl/>
        </w:rPr>
        <w:t xml:space="preserve">  </w:t>
      </w:r>
      <w:r w:rsidRPr="003A481B">
        <w:rPr>
          <w:rFonts w:ascii="Times New Roman" w:hAnsi="Times New Roman" w:cs="Times New Roman"/>
          <w:b/>
          <w:bCs/>
          <w:sz w:val="28"/>
          <w:szCs w:val="28"/>
          <w:rtl/>
        </w:rPr>
        <w:t>المقدمة</w:t>
      </w:r>
    </w:p>
    <w:p w14:paraId="4F94CAFD" w14:textId="39DDDF30" w:rsidR="00177B20" w:rsidRPr="003A481B" w:rsidRDefault="006D4B09" w:rsidP="003A481B">
      <w:pPr>
        <w:bidi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</w:t>
      </w:r>
      <w:r w:rsidR="008802F8">
        <w:rPr>
          <w:rFonts w:cs="Arial" w:hint="cs"/>
          <w:sz w:val="28"/>
          <w:szCs w:val="28"/>
          <w:rtl/>
        </w:rPr>
        <w:t xml:space="preserve">   </w:t>
      </w:r>
      <w:r w:rsidR="003A481B" w:rsidRPr="003A481B">
        <w:rPr>
          <w:rFonts w:cs="Arial" w:hint="cs"/>
          <w:sz w:val="28"/>
          <w:szCs w:val="28"/>
          <w:rtl/>
        </w:rPr>
        <w:t>علاقة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الخياطة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بالرياضة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قد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تبدو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بعيدة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للوهلة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الأولى،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لكنها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في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الواقع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وثيقة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ومهمة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جدًا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في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مجالات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متعددة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داخل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الرياضة</w:t>
      </w:r>
      <w:r w:rsidR="003A481B" w:rsidRPr="003A481B">
        <w:rPr>
          <w:rFonts w:cs="Arial"/>
          <w:sz w:val="28"/>
          <w:szCs w:val="28"/>
          <w:rtl/>
        </w:rPr>
        <w:t xml:space="preserve"> </w:t>
      </w:r>
      <w:r w:rsidR="003A481B" w:rsidRPr="003A481B">
        <w:rPr>
          <w:rFonts w:cs="Arial" w:hint="cs"/>
          <w:sz w:val="28"/>
          <w:szCs w:val="28"/>
          <w:rtl/>
        </w:rPr>
        <w:t>الحديثة</w:t>
      </w:r>
      <w:r w:rsidR="00177B20" w:rsidRPr="003A481B">
        <w:rPr>
          <w:rFonts w:hint="cs"/>
          <w:sz w:val="28"/>
          <w:szCs w:val="28"/>
          <w:rtl/>
        </w:rPr>
        <w:t xml:space="preserve">   </w:t>
      </w:r>
      <w:r w:rsidR="00177B20" w:rsidRPr="003A481B">
        <w:rPr>
          <w:rFonts w:cs="Times New Roman"/>
          <w:sz w:val="28"/>
          <w:szCs w:val="28"/>
          <w:rtl/>
        </w:rPr>
        <w:t>الخياطة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من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أقدم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وأهم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الحِرَف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التي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عرفها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الإنسان،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وهي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فنٌّ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يجمع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بين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الذوق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والإبداع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والدقّة</w:t>
      </w:r>
      <w:r w:rsidR="00177B20" w:rsidRPr="003A481B">
        <w:rPr>
          <w:sz w:val="28"/>
          <w:szCs w:val="28"/>
        </w:rPr>
        <w:t xml:space="preserve">. </w:t>
      </w:r>
      <w:r w:rsidR="00177B20" w:rsidRPr="003A481B">
        <w:rPr>
          <w:rFonts w:cs="Times New Roman"/>
          <w:sz w:val="28"/>
          <w:szCs w:val="28"/>
          <w:rtl/>
        </w:rPr>
        <w:t>كانت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الخياطة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قديمًا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تُمارس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يدويًا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باستخدام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الإبرة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والخيط،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ثم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تطوّرت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مع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الزمن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حتى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أصبحت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هناك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ماكينات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حديثة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تُستخدم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في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المصانع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والمنازل</w:t>
      </w:r>
      <w:r w:rsidR="00177B20" w:rsidRPr="003A481B">
        <w:rPr>
          <w:sz w:val="28"/>
          <w:szCs w:val="28"/>
        </w:rPr>
        <w:t>.</w:t>
      </w:r>
      <w:r w:rsidR="008802F8">
        <w:rPr>
          <w:rFonts w:hint="cs"/>
          <w:sz w:val="28"/>
          <w:szCs w:val="28"/>
          <w:rtl/>
        </w:rPr>
        <w:t xml:space="preserve">  </w:t>
      </w:r>
      <w:bookmarkStart w:id="0" w:name="_GoBack"/>
      <w:bookmarkEnd w:id="0"/>
      <w:r w:rsidR="003A481B" w:rsidRPr="003A481B">
        <w:rPr>
          <w:sz w:val="28"/>
          <w:szCs w:val="28"/>
        </w:rPr>
        <w:br/>
      </w:r>
      <w:r w:rsidR="003A481B" w:rsidRPr="003A481B">
        <w:rPr>
          <w:rFonts w:cs="Times New Roman"/>
          <w:sz w:val="28"/>
          <w:szCs w:val="28"/>
          <w:rtl/>
        </w:rPr>
        <w:t>الخياطة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هي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فنّ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وصل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الأقمشة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والملابس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بخيوطٍ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معينة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لتشكيل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قطع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جاهزة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مثل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الثياب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أو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الستائر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أو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المفارش</w:t>
      </w:r>
      <w:r w:rsidR="003A481B" w:rsidRPr="003A481B">
        <w:rPr>
          <w:sz w:val="28"/>
          <w:szCs w:val="28"/>
        </w:rPr>
        <w:t>.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وهي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لا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تقتصر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على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إصلاح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الملابس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فقط،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بل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تشمل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أيضًا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تصميم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الأزياء</w:t>
      </w:r>
      <w:r w:rsidR="00177B20" w:rsidRPr="003A481B">
        <w:rPr>
          <w:sz w:val="28"/>
          <w:szCs w:val="28"/>
        </w:rPr>
        <w:t xml:space="preserve"> </w:t>
      </w:r>
      <w:r w:rsidR="00177B20" w:rsidRPr="003A481B">
        <w:rPr>
          <w:rFonts w:cs="Times New Roman"/>
          <w:sz w:val="28"/>
          <w:szCs w:val="28"/>
          <w:rtl/>
        </w:rPr>
        <w:t>وصناعتها</w:t>
      </w:r>
      <w:r w:rsidR="003A481B" w:rsidRPr="003A481B">
        <w:rPr>
          <w:sz w:val="28"/>
          <w:szCs w:val="28"/>
        </w:rPr>
        <w:br/>
      </w:r>
      <w:r w:rsidR="003A481B" w:rsidRPr="003A481B">
        <w:rPr>
          <w:sz w:val="28"/>
          <w:szCs w:val="28"/>
        </w:rPr>
        <w:br/>
      </w:r>
      <w:r w:rsidR="003A481B" w:rsidRPr="003A481B">
        <w:rPr>
          <w:rFonts w:cs="Times New Roman"/>
          <w:b/>
          <w:bCs/>
          <w:sz w:val="28"/>
          <w:szCs w:val="28"/>
          <w:rtl/>
        </w:rPr>
        <w:t>أدوات</w:t>
      </w:r>
      <w:r w:rsidR="003A481B" w:rsidRPr="003A481B">
        <w:rPr>
          <w:b/>
          <w:bCs/>
          <w:sz w:val="28"/>
          <w:szCs w:val="28"/>
        </w:rPr>
        <w:t xml:space="preserve"> </w:t>
      </w:r>
      <w:r w:rsidR="003A481B" w:rsidRPr="003A481B">
        <w:rPr>
          <w:rFonts w:cs="Times New Roman"/>
          <w:b/>
          <w:bCs/>
          <w:sz w:val="28"/>
          <w:szCs w:val="28"/>
          <w:rtl/>
        </w:rPr>
        <w:t>الخياطة</w:t>
      </w:r>
      <w:r w:rsidR="003A481B" w:rsidRPr="003A481B">
        <w:rPr>
          <w:b/>
          <w:bCs/>
          <w:sz w:val="28"/>
          <w:szCs w:val="28"/>
        </w:rPr>
        <w:t xml:space="preserve"> </w:t>
      </w:r>
      <w:r w:rsidR="003A481B" w:rsidRPr="003A481B">
        <w:rPr>
          <w:rFonts w:cs="Times New Roman"/>
          <w:b/>
          <w:bCs/>
          <w:sz w:val="28"/>
          <w:szCs w:val="28"/>
          <w:rtl/>
        </w:rPr>
        <w:t>الأساسية</w:t>
      </w:r>
      <w:r w:rsidR="003A481B" w:rsidRPr="003A481B">
        <w:rPr>
          <w:sz w:val="28"/>
          <w:szCs w:val="28"/>
        </w:rPr>
        <w:br/>
        <w:t xml:space="preserve"> </w:t>
      </w:r>
      <w:r w:rsidR="00177B20" w:rsidRPr="003A481B">
        <w:rPr>
          <w:rFonts w:hint="cs"/>
          <w:sz w:val="28"/>
          <w:szCs w:val="28"/>
          <w:rtl/>
        </w:rPr>
        <w:t xml:space="preserve">1- </w:t>
      </w:r>
      <w:r w:rsidR="003A481B" w:rsidRPr="003A481B">
        <w:rPr>
          <w:rFonts w:cs="Times New Roman"/>
          <w:sz w:val="28"/>
          <w:szCs w:val="28"/>
          <w:rtl/>
        </w:rPr>
        <w:t>الإبرة</w:t>
      </w:r>
      <w:r w:rsidR="003A481B" w:rsidRPr="003A481B">
        <w:rPr>
          <w:sz w:val="28"/>
          <w:szCs w:val="28"/>
        </w:rPr>
        <w:t xml:space="preserve"> – </w:t>
      </w:r>
      <w:r w:rsidR="003A481B" w:rsidRPr="003A481B">
        <w:rPr>
          <w:rFonts w:cs="Times New Roman"/>
          <w:sz w:val="28"/>
          <w:szCs w:val="28"/>
          <w:rtl/>
        </w:rPr>
        <w:t>أداة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دقيقة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لإدخال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الخيط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في</w:t>
      </w:r>
      <w:r w:rsidR="003A481B" w:rsidRPr="003A481B">
        <w:rPr>
          <w:sz w:val="28"/>
          <w:szCs w:val="28"/>
        </w:rPr>
        <w:t xml:space="preserve"> </w:t>
      </w:r>
      <w:r w:rsidR="003A481B" w:rsidRPr="003A481B">
        <w:rPr>
          <w:rFonts w:cs="Times New Roman"/>
          <w:sz w:val="28"/>
          <w:szCs w:val="28"/>
          <w:rtl/>
        </w:rPr>
        <w:t>القماش</w:t>
      </w:r>
    </w:p>
    <w:p w14:paraId="218B3C5B" w14:textId="21BF4AB1" w:rsidR="00B42BAF" w:rsidRDefault="00177B20" w:rsidP="003A481B">
      <w:pPr>
        <w:bidi/>
        <w:rPr>
          <w:sz w:val="28"/>
          <w:szCs w:val="28"/>
          <w:rtl/>
        </w:rPr>
      </w:pPr>
      <w:r w:rsidRPr="003A481B">
        <w:rPr>
          <w:rFonts w:hint="cs"/>
          <w:sz w:val="28"/>
          <w:szCs w:val="28"/>
          <w:rtl/>
        </w:rPr>
        <w:t>2- ا</w:t>
      </w:r>
      <w:r w:rsidRPr="003A481B">
        <w:rPr>
          <w:rFonts w:cs="Times New Roman"/>
          <w:sz w:val="28"/>
          <w:szCs w:val="28"/>
          <w:rtl/>
        </w:rPr>
        <w:t>لخيط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يربط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أجزاء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القماش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معًا</w:t>
      </w:r>
      <w:r w:rsidRPr="003A481B">
        <w:rPr>
          <w:sz w:val="28"/>
          <w:szCs w:val="28"/>
        </w:rPr>
        <w:br/>
        <w:t xml:space="preserve"> </w:t>
      </w:r>
      <w:r w:rsidRPr="003A481B">
        <w:rPr>
          <w:rFonts w:hint="cs"/>
          <w:sz w:val="28"/>
          <w:szCs w:val="28"/>
          <w:rtl/>
        </w:rPr>
        <w:t xml:space="preserve">3- </w:t>
      </w:r>
      <w:r w:rsidRPr="003A481B">
        <w:rPr>
          <w:rFonts w:cs="Times New Roman"/>
          <w:sz w:val="28"/>
          <w:szCs w:val="28"/>
          <w:rtl/>
        </w:rPr>
        <w:t>المقص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لقص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الأقمشة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بشكل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دقيق</w:t>
      </w:r>
      <w:r w:rsidRPr="003A481B">
        <w:rPr>
          <w:sz w:val="28"/>
          <w:szCs w:val="28"/>
        </w:rPr>
        <w:br/>
      </w:r>
      <w:r w:rsidR="00B42BAF" w:rsidRPr="003A481B">
        <w:rPr>
          <w:rFonts w:hint="cs"/>
          <w:sz w:val="28"/>
          <w:szCs w:val="28"/>
          <w:rtl/>
        </w:rPr>
        <w:t xml:space="preserve">4- </w:t>
      </w:r>
      <w:r w:rsidRPr="003A481B">
        <w:rPr>
          <w:rFonts w:cs="Times New Roman"/>
          <w:sz w:val="28"/>
          <w:szCs w:val="28"/>
          <w:rtl/>
        </w:rPr>
        <w:t>شريط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القياس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لقياس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الطول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والعرض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بدقة</w:t>
      </w:r>
      <w:r w:rsidRPr="003A481B">
        <w:rPr>
          <w:sz w:val="28"/>
          <w:szCs w:val="28"/>
        </w:rPr>
        <w:br/>
      </w:r>
      <w:r w:rsidR="00B42BAF" w:rsidRPr="003A481B">
        <w:rPr>
          <w:rFonts w:hint="cs"/>
          <w:sz w:val="28"/>
          <w:szCs w:val="28"/>
          <w:rtl/>
        </w:rPr>
        <w:t xml:space="preserve">5- </w:t>
      </w:r>
      <w:r w:rsidRPr="003A481B">
        <w:rPr>
          <w:rFonts w:cs="Times New Roman"/>
          <w:sz w:val="28"/>
          <w:szCs w:val="28"/>
          <w:rtl/>
        </w:rPr>
        <w:t>الدبابيس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لتثبيت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القماش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قبل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>.</w:t>
      </w:r>
      <w:r w:rsidRPr="003A481B">
        <w:rPr>
          <w:sz w:val="28"/>
          <w:szCs w:val="28"/>
        </w:rPr>
        <w:br/>
      </w:r>
      <w:r w:rsidR="00B42BAF" w:rsidRPr="003A481B">
        <w:rPr>
          <w:rFonts w:hint="cs"/>
          <w:sz w:val="28"/>
          <w:szCs w:val="28"/>
          <w:rtl/>
        </w:rPr>
        <w:t xml:space="preserve">6- </w:t>
      </w:r>
      <w:r w:rsidRPr="003A481B">
        <w:rPr>
          <w:rFonts w:cs="Times New Roman"/>
          <w:sz w:val="28"/>
          <w:szCs w:val="28"/>
          <w:rtl/>
        </w:rPr>
        <w:t>ماكينة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لتسريع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العمل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وإعطاء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دقّة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أكثر</w:t>
      </w:r>
      <w:r w:rsidRPr="003A481B">
        <w:rPr>
          <w:sz w:val="28"/>
          <w:szCs w:val="28"/>
        </w:rPr>
        <w:br/>
        <w:t xml:space="preserve"> </w:t>
      </w:r>
      <w:r w:rsidR="00B42BAF" w:rsidRPr="003A481B">
        <w:rPr>
          <w:rFonts w:hint="cs"/>
          <w:sz w:val="28"/>
          <w:szCs w:val="28"/>
          <w:rtl/>
        </w:rPr>
        <w:t xml:space="preserve">7- </w:t>
      </w:r>
      <w:r w:rsidRPr="003A481B">
        <w:rPr>
          <w:rFonts w:cs="Times New Roman"/>
          <w:sz w:val="28"/>
          <w:szCs w:val="28"/>
          <w:rtl/>
        </w:rPr>
        <w:t>الكشتبان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لحماية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الأصابع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أثناء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اليدوية</w:t>
      </w:r>
    </w:p>
    <w:p w14:paraId="0074317E" w14:textId="77777777" w:rsidR="003A481B" w:rsidRPr="003A481B" w:rsidRDefault="003A481B" w:rsidP="003A481B">
      <w:pPr>
        <w:bidi/>
        <w:rPr>
          <w:b/>
          <w:bCs/>
          <w:color w:val="EE0000"/>
          <w:sz w:val="28"/>
          <w:szCs w:val="28"/>
        </w:rPr>
      </w:pPr>
      <w:r w:rsidRPr="003A481B">
        <w:rPr>
          <w:b/>
          <w:bCs/>
          <w:color w:val="EE0000"/>
          <w:sz w:val="28"/>
          <w:szCs w:val="28"/>
          <w:rtl/>
        </w:rPr>
        <w:t>أولًا: العلاقة من حيث الملابس والمعدات الرياضية</w:t>
      </w:r>
    </w:p>
    <w:p w14:paraId="049B50DF" w14:textId="77777777" w:rsidR="003A481B" w:rsidRPr="003A481B" w:rsidRDefault="003A481B" w:rsidP="003A481B">
      <w:p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 xml:space="preserve">الخياطة تلعب دورًا جوهريًا في </w:t>
      </w:r>
      <w:r w:rsidRPr="003A481B">
        <w:rPr>
          <w:b/>
          <w:bCs/>
          <w:sz w:val="28"/>
          <w:szCs w:val="28"/>
          <w:rtl/>
        </w:rPr>
        <w:t>تصميم وتصنيع الملابس الرياضية</w:t>
      </w:r>
      <w:r w:rsidRPr="003A481B">
        <w:rPr>
          <w:sz w:val="28"/>
          <w:szCs w:val="28"/>
          <w:rtl/>
        </w:rPr>
        <w:t>، وهي عنصر حاسم في الأداء الرياضي، وتشمل</w:t>
      </w:r>
      <w:r w:rsidRPr="003A481B">
        <w:rPr>
          <w:sz w:val="28"/>
          <w:szCs w:val="28"/>
        </w:rPr>
        <w:t>:</w:t>
      </w:r>
    </w:p>
    <w:p w14:paraId="557A20ED" w14:textId="77777777" w:rsidR="003A481B" w:rsidRPr="003A481B" w:rsidRDefault="003A481B" w:rsidP="003A481B">
      <w:pPr>
        <w:numPr>
          <w:ilvl w:val="0"/>
          <w:numId w:val="11"/>
        </w:numPr>
        <w:tabs>
          <w:tab w:val="clear" w:pos="720"/>
          <w:tab w:val="num" w:pos="135"/>
        </w:tabs>
        <w:bidi/>
        <w:ind w:hanging="869"/>
        <w:rPr>
          <w:color w:val="00AA48"/>
          <w:sz w:val="28"/>
          <w:szCs w:val="28"/>
        </w:rPr>
      </w:pPr>
      <w:r w:rsidRPr="003A481B">
        <w:rPr>
          <w:b/>
          <w:bCs/>
          <w:color w:val="00AA48"/>
          <w:sz w:val="28"/>
          <w:szCs w:val="28"/>
          <w:rtl/>
        </w:rPr>
        <w:t>الملابس الرياضية الذكية والمريحة</w:t>
      </w:r>
    </w:p>
    <w:p w14:paraId="494E05FD" w14:textId="38671BF8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 xml:space="preserve">الخياطة الدقيقة تسمح بتوفير </w:t>
      </w:r>
      <w:r w:rsidRPr="003A481B">
        <w:rPr>
          <w:b/>
          <w:bCs/>
          <w:sz w:val="28"/>
          <w:szCs w:val="28"/>
          <w:rtl/>
        </w:rPr>
        <w:t>مرونة وانسيابية في الحركة</w:t>
      </w:r>
      <w:r w:rsidRPr="003A481B">
        <w:rPr>
          <w:sz w:val="28"/>
          <w:szCs w:val="28"/>
        </w:rPr>
        <w:t>.</w:t>
      </w:r>
    </w:p>
    <w:p w14:paraId="514885FD" w14:textId="2322FF08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>استخدام خيوط وأنسجة خاصة تسمح بالتهوية وتمتص العرق</w:t>
      </w:r>
      <w:r w:rsidRPr="003A481B">
        <w:rPr>
          <w:sz w:val="28"/>
          <w:szCs w:val="28"/>
        </w:rPr>
        <w:t>.</w:t>
      </w:r>
    </w:p>
    <w:p w14:paraId="664914E6" w14:textId="1A46C6AB" w:rsid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>الخياطة المسطحة</w:t>
      </w:r>
      <w:r w:rsidRPr="003A481B">
        <w:rPr>
          <w:sz w:val="28"/>
          <w:szCs w:val="28"/>
        </w:rPr>
        <w:t xml:space="preserve"> (Flat Seams) </w:t>
      </w:r>
      <w:r w:rsidRPr="003A481B">
        <w:rPr>
          <w:sz w:val="28"/>
          <w:szCs w:val="28"/>
          <w:rtl/>
        </w:rPr>
        <w:t>تُقلل من الاحتكاك وتمنع الجروح الجلدية أثناء الحركة</w:t>
      </w:r>
      <w:r w:rsidRPr="003A481B">
        <w:rPr>
          <w:sz w:val="28"/>
          <w:szCs w:val="28"/>
        </w:rPr>
        <w:t>.</w:t>
      </w:r>
    </w:p>
    <w:p w14:paraId="78FB0853" w14:textId="77777777" w:rsidR="002B4ADD" w:rsidRPr="003A481B" w:rsidRDefault="002B4ADD" w:rsidP="002B4ADD">
      <w:pPr>
        <w:pStyle w:val="aa"/>
        <w:bidi/>
        <w:ind w:left="2160"/>
        <w:rPr>
          <w:sz w:val="28"/>
          <w:szCs w:val="28"/>
        </w:rPr>
      </w:pPr>
    </w:p>
    <w:p w14:paraId="1CB39B2A" w14:textId="77777777" w:rsidR="003A481B" w:rsidRPr="003A481B" w:rsidRDefault="003A481B" w:rsidP="003A481B">
      <w:pPr>
        <w:numPr>
          <w:ilvl w:val="0"/>
          <w:numId w:val="11"/>
        </w:numPr>
        <w:bidi/>
        <w:rPr>
          <w:color w:val="00AA48"/>
          <w:sz w:val="28"/>
          <w:szCs w:val="28"/>
        </w:rPr>
      </w:pPr>
      <w:r w:rsidRPr="003A481B">
        <w:rPr>
          <w:b/>
          <w:bCs/>
          <w:color w:val="00AA48"/>
          <w:sz w:val="28"/>
          <w:szCs w:val="28"/>
          <w:rtl/>
        </w:rPr>
        <w:t>تصميم الملابس حسب نوع النشاط الرياضي</w:t>
      </w:r>
    </w:p>
    <w:p w14:paraId="31546B68" w14:textId="4AAC6C8C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lastRenderedPageBreak/>
        <w:t>ملابس السباحة تُخاط لتقليل مقاومة الماء</w:t>
      </w:r>
      <w:r w:rsidRPr="003A481B">
        <w:rPr>
          <w:sz w:val="28"/>
          <w:szCs w:val="28"/>
        </w:rPr>
        <w:t>.</w:t>
      </w:r>
    </w:p>
    <w:p w14:paraId="0EA943C2" w14:textId="4E114B0E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>ملابس الجري تُخاط بخيوط خفيفة ومسامية</w:t>
      </w:r>
      <w:r w:rsidRPr="003A481B">
        <w:rPr>
          <w:sz w:val="28"/>
          <w:szCs w:val="28"/>
        </w:rPr>
        <w:t>.</w:t>
      </w:r>
    </w:p>
    <w:p w14:paraId="0E992E30" w14:textId="15BCFF8B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>ملابس الجمناستك والمصارعة تحتاج إلى مطاطية عالية</w:t>
      </w:r>
      <w:r w:rsidRPr="003A481B">
        <w:rPr>
          <w:sz w:val="28"/>
          <w:szCs w:val="28"/>
        </w:rPr>
        <w:t>.</w:t>
      </w:r>
    </w:p>
    <w:p w14:paraId="258DB092" w14:textId="77777777" w:rsidR="003A481B" w:rsidRPr="003A481B" w:rsidRDefault="003A481B" w:rsidP="003A481B">
      <w:pPr>
        <w:numPr>
          <w:ilvl w:val="0"/>
          <w:numId w:val="11"/>
        </w:numPr>
        <w:bidi/>
        <w:rPr>
          <w:color w:val="00AA48"/>
          <w:sz w:val="28"/>
          <w:szCs w:val="28"/>
        </w:rPr>
      </w:pPr>
      <w:r w:rsidRPr="003A481B">
        <w:rPr>
          <w:b/>
          <w:bCs/>
          <w:color w:val="00AA48"/>
          <w:sz w:val="28"/>
          <w:szCs w:val="28"/>
          <w:rtl/>
        </w:rPr>
        <w:t>الملابس الوقائية</w:t>
      </w:r>
    </w:p>
    <w:p w14:paraId="47BB8F4E" w14:textId="7083F908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>في رياضات مثل ركوب الدراجات أو كرة القدم، الخياطة تُستخدم في دعم مناطق معينة (مثل الركبتين أو المرفقين) لحمايتها</w:t>
      </w:r>
      <w:r w:rsidRPr="003A481B">
        <w:rPr>
          <w:sz w:val="28"/>
          <w:szCs w:val="28"/>
        </w:rPr>
        <w:t>.</w:t>
      </w:r>
    </w:p>
    <w:p w14:paraId="01757B02" w14:textId="59B39D37" w:rsidR="003A481B" w:rsidRPr="003A481B" w:rsidRDefault="003A481B" w:rsidP="003A481B">
      <w:pPr>
        <w:pStyle w:val="aa"/>
        <w:numPr>
          <w:ilvl w:val="2"/>
          <w:numId w:val="11"/>
        </w:numPr>
        <w:bidi/>
        <w:rPr>
          <w:sz w:val="28"/>
          <w:szCs w:val="28"/>
        </w:rPr>
      </w:pPr>
      <w:r w:rsidRPr="003A481B">
        <w:rPr>
          <w:sz w:val="28"/>
          <w:szCs w:val="28"/>
          <w:rtl/>
        </w:rPr>
        <w:t>الخياطة الصناعية الحديثة تستخدم تقنيات الليزر أو اللحام الحراري بدلاً من الإبرة لتقوية أجزاء محددة</w:t>
      </w:r>
      <w:r w:rsidRPr="003A481B">
        <w:rPr>
          <w:sz w:val="28"/>
          <w:szCs w:val="28"/>
        </w:rPr>
        <w:t>.</w:t>
      </w:r>
    </w:p>
    <w:p w14:paraId="0B42E296" w14:textId="77777777" w:rsidR="003A481B" w:rsidRPr="003A481B" w:rsidRDefault="003A481B" w:rsidP="003A481B">
      <w:pPr>
        <w:bidi/>
        <w:spacing w:after="0" w:line="240" w:lineRule="auto"/>
        <w:ind w:left="-291"/>
        <w:rPr>
          <w:b/>
          <w:bCs/>
          <w:color w:val="EE0000"/>
          <w:sz w:val="28"/>
          <w:szCs w:val="28"/>
          <w:rtl/>
        </w:rPr>
      </w:pPr>
      <w:r w:rsidRPr="003A481B">
        <w:rPr>
          <w:rFonts w:cs="Arial" w:hint="cs"/>
          <w:b/>
          <w:bCs/>
          <w:color w:val="EE0000"/>
          <w:sz w:val="28"/>
          <w:szCs w:val="28"/>
          <w:rtl/>
        </w:rPr>
        <w:t>ثانيًا</w:t>
      </w:r>
      <w:r w:rsidRPr="003A481B">
        <w:rPr>
          <w:rFonts w:cs="Arial"/>
          <w:b/>
          <w:bCs/>
          <w:color w:val="EE0000"/>
          <w:sz w:val="28"/>
          <w:szCs w:val="28"/>
          <w:rtl/>
        </w:rPr>
        <w:t xml:space="preserve">: </w:t>
      </w:r>
      <w:r w:rsidRPr="003A481B">
        <w:rPr>
          <w:rFonts w:cs="Arial" w:hint="cs"/>
          <w:b/>
          <w:bCs/>
          <w:color w:val="EE0000"/>
          <w:sz w:val="28"/>
          <w:szCs w:val="28"/>
          <w:rtl/>
        </w:rPr>
        <w:t>الخياطة</w:t>
      </w:r>
      <w:r w:rsidRPr="003A481B">
        <w:rPr>
          <w:rFonts w:cs="Arial"/>
          <w:b/>
          <w:bCs/>
          <w:color w:val="EE0000"/>
          <w:sz w:val="28"/>
          <w:szCs w:val="28"/>
          <w:rtl/>
        </w:rPr>
        <w:t xml:space="preserve"> </w:t>
      </w:r>
      <w:r w:rsidRPr="003A481B">
        <w:rPr>
          <w:rFonts w:cs="Arial" w:hint="cs"/>
          <w:b/>
          <w:bCs/>
          <w:color w:val="EE0000"/>
          <w:sz w:val="28"/>
          <w:szCs w:val="28"/>
          <w:rtl/>
        </w:rPr>
        <w:t>في</w:t>
      </w:r>
      <w:r w:rsidRPr="003A481B">
        <w:rPr>
          <w:rFonts w:cs="Arial"/>
          <w:b/>
          <w:bCs/>
          <w:color w:val="EE0000"/>
          <w:sz w:val="28"/>
          <w:szCs w:val="28"/>
          <w:rtl/>
        </w:rPr>
        <w:t xml:space="preserve"> </w:t>
      </w:r>
      <w:r w:rsidRPr="003A481B">
        <w:rPr>
          <w:rFonts w:cs="Arial" w:hint="cs"/>
          <w:b/>
          <w:bCs/>
          <w:color w:val="EE0000"/>
          <w:sz w:val="28"/>
          <w:szCs w:val="28"/>
          <w:rtl/>
        </w:rPr>
        <w:t>الأحذية</w:t>
      </w:r>
      <w:r w:rsidRPr="003A481B">
        <w:rPr>
          <w:rFonts w:cs="Arial"/>
          <w:b/>
          <w:bCs/>
          <w:color w:val="EE0000"/>
          <w:sz w:val="28"/>
          <w:szCs w:val="28"/>
          <w:rtl/>
        </w:rPr>
        <w:t xml:space="preserve"> </w:t>
      </w:r>
      <w:r w:rsidRPr="003A481B">
        <w:rPr>
          <w:rFonts w:cs="Arial" w:hint="cs"/>
          <w:b/>
          <w:bCs/>
          <w:color w:val="EE0000"/>
          <w:sz w:val="28"/>
          <w:szCs w:val="28"/>
          <w:rtl/>
        </w:rPr>
        <w:t>والمعدات</w:t>
      </w:r>
      <w:r w:rsidRPr="003A481B">
        <w:rPr>
          <w:rFonts w:cs="Arial"/>
          <w:b/>
          <w:bCs/>
          <w:color w:val="EE0000"/>
          <w:sz w:val="28"/>
          <w:szCs w:val="28"/>
          <w:rtl/>
        </w:rPr>
        <w:t xml:space="preserve"> </w:t>
      </w:r>
      <w:r w:rsidRPr="003A481B">
        <w:rPr>
          <w:rFonts w:cs="Arial" w:hint="cs"/>
          <w:b/>
          <w:bCs/>
          <w:color w:val="EE0000"/>
          <w:sz w:val="28"/>
          <w:szCs w:val="28"/>
          <w:rtl/>
        </w:rPr>
        <w:t>الرياضية</w:t>
      </w:r>
    </w:p>
    <w:p w14:paraId="1FFB5AC7" w14:textId="77777777" w:rsidR="003A481B" w:rsidRPr="003A481B" w:rsidRDefault="003A481B" w:rsidP="003A481B">
      <w:pPr>
        <w:bidi/>
        <w:spacing w:after="0" w:line="240" w:lineRule="auto"/>
        <w:ind w:left="-291"/>
        <w:rPr>
          <w:b/>
          <w:bCs/>
          <w:color w:val="EE0000"/>
          <w:sz w:val="28"/>
          <w:szCs w:val="28"/>
          <w:rtl/>
        </w:rPr>
      </w:pPr>
    </w:p>
    <w:p w14:paraId="08D6464F" w14:textId="015B4122" w:rsidR="003A481B" w:rsidRP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  <w:rtl/>
        </w:rPr>
      </w:pPr>
      <w:r w:rsidRPr="003A481B">
        <w:rPr>
          <w:rFonts w:cs="Arial" w:hint="cs"/>
          <w:sz w:val="28"/>
          <w:szCs w:val="28"/>
          <w:rtl/>
        </w:rPr>
        <w:t>أحذية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الجري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أو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كرة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القدم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تُخاط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بخيوط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قوية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ومقاومة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للماء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لتضمن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الثبات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والمتانة</w:t>
      </w:r>
      <w:r w:rsidRPr="003A481B">
        <w:rPr>
          <w:sz w:val="28"/>
          <w:szCs w:val="28"/>
        </w:rPr>
        <w:t>.</w:t>
      </w:r>
    </w:p>
    <w:p w14:paraId="1F53F927" w14:textId="77777777" w:rsidR="003A481B" w:rsidRPr="003A481B" w:rsidRDefault="003A481B" w:rsidP="003A481B">
      <w:pPr>
        <w:bidi/>
        <w:spacing w:after="0" w:line="240" w:lineRule="auto"/>
        <w:ind w:left="-291"/>
        <w:rPr>
          <w:sz w:val="28"/>
          <w:szCs w:val="28"/>
          <w:rtl/>
        </w:rPr>
      </w:pPr>
    </w:p>
    <w:p w14:paraId="738A0656" w14:textId="67AD74C7" w:rsidR="003A481B" w:rsidRP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  <w:rtl/>
        </w:rPr>
      </w:pPr>
      <w:r w:rsidRPr="003A481B">
        <w:rPr>
          <w:rFonts w:cs="Arial" w:hint="cs"/>
          <w:sz w:val="28"/>
          <w:szCs w:val="28"/>
          <w:rtl/>
        </w:rPr>
        <w:t>الخياطة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الدقيقة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في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الحذاء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تؤثر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مباشرة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على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توزيع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الضغط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على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القدم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وتمنع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الإصابات</w:t>
      </w:r>
      <w:r w:rsidRPr="003A481B">
        <w:rPr>
          <w:sz w:val="28"/>
          <w:szCs w:val="28"/>
        </w:rPr>
        <w:t>.</w:t>
      </w:r>
    </w:p>
    <w:p w14:paraId="112201CA" w14:textId="77777777" w:rsidR="003A481B" w:rsidRPr="003A481B" w:rsidRDefault="003A481B" w:rsidP="003A481B">
      <w:pPr>
        <w:bidi/>
        <w:spacing w:after="0" w:line="240" w:lineRule="auto"/>
        <w:ind w:left="-291"/>
        <w:rPr>
          <w:sz w:val="28"/>
          <w:szCs w:val="28"/>
          <w:rtl/>
        </w:rPr>
      </w:pPr>
    </w:p>
    <w:p w14:paraId="43A5C8B9" w14:textId="596A1E4E" w:rsidR="003A481B" w:rsidRP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3A481B">
        <w:rPr>
          <w:rFonts w:cs="Arial" w:hint="cs"/>
          <w:sz w:val="28"/>
          <w:szCs w:val="28"/>
          <w:rtl/>
        </w:rPr>
        <w:t>الكرات</w:t>
      </w:r>
      <w:r w:rsidRPr="003A481B">
        <w:rPr>
          <w:rFonts w:cs="Arial"/>
          <w:sz w:val="28"/>
          <w:szCs w:val="28"/>
          <w:rtl/>
        </w:rPr>
        <w:t xml:space="preserve"> (</w:t>
      </w:r>
      <w:r w:rsidRPr="003A481B">
        <w:rPr>
          <w:rFonts w:cs="Arial" w:hint="cs"/>
          <w:sz w:val="28"/>
          <w:szCs w:val="28"/>
          <w:rtl/>
        </w:rPr>
        <w:t>كرة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القدم،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السلة،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اليد</w:t>
      </w:r>
      <w:r w:rsidRPr="003A481B">
        <w:rPr>
          <w:rFonts w:cs="Arial"/>
          <w:sz w:val="28"/>
          <w:szCs w:val="28"/>
          <w:rtl/>
        </w:rPr>
        <w:t xml:space="preserve">...) </w:t>
      </w:r>
      <w:r w:rsidRPr="003A481B">
        <w:rPr>
          <w:rFonts w:cs="Arial" w:hint="cs"/>
          <w:sz w:val="28"/>
          <w:szCs w:val="28"/>
          <w:rtl/>
        </w:rPr>
        <w:t>تُجمع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بخياطة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دقيقة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تؤثر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على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شكلها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وارتدادها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ودورانها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أثناء</w:t>
      </w:r>
      <w:r w:rsidRPr="003A481B">
        <w:rPr>
          <w:rFonts w:cs="Arial"/>
          <w:sz w:val="28"/>
          <w:szCs w:val="28"/>
          <w:rtl/>
        </w:rPr>
        <w:t xml:space="preserve"> </w:t>
      </w:r>
      <w:r w:rsidRPr="003A481B">
        <w:rPr>
          <w:rFonts w:cs="Arial" w:hint="cs"/>
          <w:sz w:val="28"/>
          <w:szCs w:val="28"/>
          <w:rtl/>
        </w:rPr>
        <w:t>اللعب</w:t>
      </w:r>
      <w:r w:rsidRPr="003A481B">
        <w:rPr>
          <w:rFonts w:cs="Arial"/>
          <w:sz w:val="28"/>
          <w:szCs w:val="28"/>
          <w:rtl/>
        </w:rPr>
        <w:t>.</w:t>
      </w:r>
    </w:p>
    <w:p w14:paraId="66260316" w14:textId="77777777" w:rsidR="003A481B" w:rsidRDefault="003A481B" w:rsidP="003A481B">
      <w:pPr>
        <w:bidi/>
        <w:spacing w:after="0" w:line="240" w:lineRule="auto"/>
        <w:rPr>
          <w:sz w:val="28"/>
          <w:szCs w:val="28"/>
          <w:rtl/>
        </w:rPr>
      </w:pPr>
    </w:p>
    <w:p w14:paraId="2D48D258" w14:textId="77777777" w:rsidR="003A481B" w:rsidRPr="003A481B" w:rsidRDefault="003A481B" w:rsidP="003A481B">
      <w:pPr>
        <w:bidi/>
        <w:spacing w:after="0" w:line="240" w:lineRule="auto"/>
        <w:rPr>
          <w:b/>
          <w:bCs/>
          <w:color w:val="EE0000"/>
          <w:sz w:val="28"/>
          <w:szCs w:val="28"/>
        </w:rPr>
      </w:pPr>
      <w:r w:rsidRPr="003A481B">
        <w:rPr>
          <w:b/>
          <w:bCs/>
          <w:color w:val="EE0000"/>
          <w:sz w:val="28"/>
          <w:szCs w:val="28"/>
          <w:rtl/>
        </w:rPr>
        <w:t>ثالثًا: الخياطة في إعادة التأهيل الطبي والرياضي</w:t>
      </w:r>
    </w:p>
    <w:p w14:paraId="5DBA5514" w14:textId="464B687A" w:rsidR="003A481B" w:rsidRP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3A481B">
        <w:rPr>
          <w:sz w:val="28"/>
          <w:szCs w:val="28"/>
          <w:rtl/>
        </w:rPr>
        <w:t xml:space="preserve">الخياطة الطبية (مثل خياطة الأربطة أو الأوتار بعد الإصابات الجراحية) تساعد الرياضيين في </w:t>
      </w:r>
      <w:r w:rsidRPr="003A481B">
        <w:rPr>
          <w:b/>
          <w:bCs/>
          <w:sz w:val="28"/>
          <w:szCs w:val="28"/>
          <w:rtl/>
        </w:rPr>
        <w:t>العودة للحركة والأداء بعد الإصابات</w:t>
      </w:r>
      <w:r w:rsidRPr="003A481B">
        <w:rPr>
          <w:sz w:val="28"/>
          <w:szCs w:val="28"/>
        </w:rPr>
        <w:t>.</w:t>
      </w:r>
    </w:p>
    <w:p w14:paraId="505EDBAC" w14:textId="7C90BF18" w:rsidR="003A481B" w:rsidRP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3A481B">
        <w:rPr>
          <w:sz w:val="28"/>
          <w:szCs w:val="28"/>
          <w:rtl/>
        </w:rPr>
        <w:t>الخياطة الدقيقة في الأدوات الداعمة (مثل المشدات أو الأربطة الضاغطة) تساعد على تثبيت المفاصل ودعم العضلات</w:t>
      </w:r>
      <w:r w:rsidRPr="003A481B">
        <w:rPr>
          <w:sz w:val="28"/>
          <w:szCs w:val="28"/>
        </w:rPr>
        <w:t>.</w:t>
      </w:r>
    </w:p>
    <w:p w14:paraId="02F2EBDC" w14:textId="77777777" w:rsidR="003A481B" w:rsidRDefault="003A481B" w:rsidP="003A481B">
      <w:pPr>
        <w:bidi/>
        <w:spacing w:after="0" w:line="240" w:lineRule="auto"/>
        <w:rPr>
          <w:sz w:val="28"/>
          <w:szCs w:val="28"/>
          <w:rtl/>
        </w:rPr>
      </w:pPr>
    </w:p>
    <w:p w14:paraId="27A93299" w14:textId="77777777" w:rsidR="003A481B" w:rsidRPr="003A481B" w:rsidRDefault="003A481B" w:rsidP="003A481B">
      <w:pPr>
        <w:bidi/>
        <w:spacing w:after="0" w:line="240" w:lineRule="auto"/>
        <w:rPr>
          <w:b/>
          <w:bCs/>
          <w:color w:val="EE0000"/>
          <w:sz w:val="28"/>
          <w:szCs w:val="28"/>
        </w:rPr>
      </w:pPr>
      <w:r w:rsidRPr="003A481B">
        <w:rPr>
          <w:b/>
          <w:bCs/>
          <w:color w:val="EE0000"/>
          <w:sz w:val="28"/>
          <w:szCs w:val="28"/>
          <w:rtl/>
        </w:rPr>
        <w:t>رابعًا: الخياطة والتقنيات الحديثة في الرياضة</w:t>
      </w:r>
    </w:p>
    <w:p w14:paraId="2106E330" w14:textId="5B068010" w:rsidR="003A481B" w:rsidRP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3A481B">
        <w:rPr>
          <w:b/>
          <w:bCs/>
          <w:sz w:val="28"/>
          <w:szCs w:val="28"/>
          <w:rtl/>
        </w:rPr>
        <w:t>الطباعة ثلاثية الأبعاد والخياطة المبرمجة</w:t>
      </w:r>
      <w:r w:rsidRPr="003A481B">
        <w:rPr>
          <w:sz w:val="28"/>
          <w:szCs w:val="28"/>
          <w:rtl/>
        </w:rPr>
        <w:t xml:space="preserve"> دخلت عالم تصميم الملابس الرياضية لتوفير </w:t>
      </w:r>
      <w:r w:rsidRPr="003A481B">
        <w:rPr>
          <w:b/>
          <w:bCs/>
          <w:sz w:val="28"/>
          <w:szCs w:val="28"/>
          <w:rtl/>
        </w:rPr>
        <w:t>ملاءمة دقيقة للجسم</w:t>
      </w:r>
      <w:r w:rsidRPr="003A481B">
        <w:rPr>
          <w:sz w:val="28"/>
          <w:szCs w:val="28"/>
        </w:rPr>
        <w:t>.</w:t>
      </w:r>
    </w:p>
    <w:p w14:paraId="2046667B" w14:textId="4B73626B" w:rsidR="003A481B" w:rsidRDefault="003A481B" w:rsidP="003A481B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3A481B">
        <w:rPr>
          <w:sz w:val="28"/>
          <w:szCs w:val="28"/>
          <w:rtl/>
        </w:rPr>
        <w:t>استخدام الخيوط الموصلة كهربائيًا</w:t>
      </w:r>
      <w:r w:rsidRPr="003A481B">
        <w:rPr>
          <w:sz w:val="28"/>
          <w:szCs w:val="28"/>
        </w:rPr>
        <w:t xml:space="preserve"> (Conductive Threads) </w:t>
      </w:r>
      <w:r w:rsidRPr="003A481B">
        <w:rPr>
          <w:sz w:val="28"/>
          <w:szCs w:val="28"/>
          <w:rtl/>
        </w:rPr>
        <w:t>في الملابس الذكية لرصد المؤشرات الحيوية مثل ضربات القلب ودرجة الحرارة</w:t>
      </w:r>
      <w:r w:rsidRPr="003A481B">
        <w:rPr>
          <w:sz w:val="28"/>
          <w:szCs w:val="28"/>
        </w:rPr>
        <w:t>.</w:t>
      </w:r>
    </w:p>
    <w:p w14:paraId="1088865E" w14:textId="77777777" w:rsidR="002B4ADD" w:rsidRDefault="002B4ADD" w:rsidP="002B4ADD">
      <w:pPr>
        <w:bidi/>
        <w:spacing w:after="0" w:line="240" w:lineRule="auto"/>
        <w:rPr>
          <w:sz w:val="28"/>
          <w:szCs w:val="28"/>
          <w:rtl/>
        </w:rPr>
      </w:pPr>
    </w:p>
    <w:p w14:paraId="675C77DB" w14:textId="7BB6584B" w:rsidR="002B4ADD" w:rsidRPr="002B4ADD" w:rsidRDefault="002B4ADD" w:rsidP="002B4ADD">
      <w:pPr>
        <w:bidi/>
        <w:spacing w:after="0" w:line="240" w:lineRule="auto"/>
        <w:rPr>
          <w:b/>
          <w:bCs/>
          <w:sz w:val="28"/>
          <w:szCs w:val="28"/>
        </w:rPr>
      </w:pPr>
      <w:r w:rsidRPr="002B4ADD">
        <w:rPr>
          <w:b/>
          <w:bCs/>
          <w:color w:val="EE0000"/>
          <w:sz w:val="28"/>
          <w:szCs w:val="28"/>
          <w:rtl/>
        </w:rPr>
        <w:t>خامسًا: البعد الجمالي والنفسي</w:t>
      </w:r>
    </w:p>
    <w:p w14:paraId="616F0438" w14:textId="2A3CD217" w:rsidR="002B4ADD" w:rsidRPr="002B4ADD" w:rsidRDefault="002B4ADD" w:rsidP="002B4ADD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2B4ADD">
        <w:rPr>
          <w:sz w:val="28"/>
          <w:szCs w:val="28"/>
          <w:rtl/>
        </w:rPr>
        <w:t xml:space="preserve">الخياطة الدقيقة والملابس المصممة بشكل جميل تُعطي الرياضي </w:t>
      </w:r>
      <w:r w:rsidRPr="002B4ADD">
        <w:rPr>
          <w:b/>
          <w:bCs/>
          <w:sz w:val="28"/>
          <w:szCs w:val="28"/>
          <w:rtl/>
        </w:rPr>
        <w:t>ثقة وشعورًا بالاحترافية</w:t>
      </w:r>
      <w:r w:rsidRPr="002B4ADD">
        <w:rPr>
          <w:sz w:val="28"/>
          <w:szCs w:val="28"/>
        </w:rPr>
        <w:t>.</w:t>
      </w:r>
    </w:p>
    <w:p w14:paraId="7B01B540" w14:textId="5FDC24FA" w:rsidR="002B4ADD" w:rsidRDefault="002B4ADD" w:rsidP="002B4ADD">
      <w:pPr>
        <w:pStyle w:val="aa"/>
        <w:numPr>
          <w:ilvl w:val="0"/>
          <w:numId w:val="12"/>
        </w:numPr>
        <w:bidi/>
        <w:spacing w:after="0" w:line="240" w:lineRule="auto"/>
        <w:rPr>
          <w:sz w:val="28"/>
          <w:szCs w:val="28"/>
        </w:rPr>
      </w:pPr>
      <w:r w:rsidRPr="002B4ADD">
        <w:rPr>
          <w:sz w:val="28"/>
          <w:szCs w:val="28"/>
          <w:rtl/>
        </w:rPr>
        <w:t xml:space="preserve">الألوان ونوعية الخياطة تُسهم في </w:t>
      </w:r>
      <w:r w:rsidRPr="002B4ADD">
        <w:rPr>
          <w:b/>
          <w:bCs/>
          <w:sz w:val="28"/>
          <w:szCs w:val="28"/>
          <w:rtl/>
        </w:rPr>
        <w:t>الهوية البصرية للفرق</w:t>
      </w:r>
      <w:r w:rsidRPr="002B4ADD">
        <w:rPr>
          <w:sz w:val="28"/>
          <w:szCs w:val="28"/>
          <w:rtl/>
        </w:rPr>
        <w:t xml:space="preserve"> وتعزز الانتماء الجماعي</w:t>
      </w:r>
      <w:r w:rsidRPr="002B4ADD">
        <w:rPr>
          <w:sz w:val="28"/>
          <w:szCs w:val="28"/>
        </w:rPr>
        <w:t>.</w:t>
      </w:r>
    </w:p>
    <w:p w14:paraId="04E80226" w14:textId="77777777" w:rsidR="002B4ADD" w:rsidRDefault="002B4ADD" w:rsidP="00B42BAF">
      <w:pPr>
        <w:bidi/>
        <w:rPr>
          <w:sz w:val="28"/>
          <w:szCs w:val="28"/>
          <w:rtl/>
        </w:rPr>
      </w:pPr>
    </w:p>
    <w:p w14:paraId="39D7F407" w14:textId="517B5E93" w:rsidR="00B42BAF" w:rsidRPr="003A481B" w:rsidRDefault="00F60781" w:rsidP="002B4ADD">
      <w:pPr>
        <w:bidi/>
        <w:rPr>
          <w:sz w:val="28"/>
          <w:szCs w:val="28"/>
          <w:rtl/>
        </w:rPr>
      </w:pPr>
      <w:r w:rsidRPr="003A481B">
        <w:rPr>
          <w:sz w:val="28"/>
          <w:szCs w:val="28"/>
        </w:rPr>
        <w:br/>
      </w:r>
      <w:r w:rsidRPr="003A481B">
        <w:rPr>
          <w:rFonts w:cs="Times New Roman"/>
          <w:b/>
          <w:bCs/>
          <w:sz w:val="28"/>
          <w:szCs w:val="28"/>
          <w:rtl/>
        </w:rPr>
        <w:t>أنواع</w:t>
      </w:r>
      <w:r w:rsidRPr="003A481B">
        <w:rPr>
          <w:b/>
          <w:bCs/>
          <w:sz w:val="28"/>
          <w:szCs w:val="28"/>
        </w:rPr>
        <w:t xml:space="preserve"> </w:t>
      </w:r>
      <w:r w:rsidRPr="003A481B">
        <w:rPr>
          <w:rFonts w:cs="Times New Roman"/>
          <w:b/>
          <w:bCs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>.</w:t>
      </w:r>
    </w:p>
    <w:p w14:paraId="06D2738E" w14:textId="370B8150" w:rsidR="00B42BAF" w:rsidRPr="003A481B" w:rsidRDefault="00F60781" w:rsidP="00B42BAF">
      <w:pPr>
        <w:pStyle w:val="aa"/>
        <w:numPr>
          <w:ilvl w:val="0"/>
          <w:numId w:val="10"/>
        </w:numPr>
        <w:bidi/>
        <w:ind w:left="276" w:firstLine="0"/>
        <w:rPr>
          <w:sz w:val="28"/>
          <w:szCs w:val="28"/>
          <w:rtl/>
        </w:rPr>
      </w:pPr>
      <w:r w:rsidRPr="003A481B">
        <w:rPr>
          <w:rFonts w:ascii="Times New Roman" w:hAnsi="Times New Roman" w:cs="Times New Roman"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اليدوية</w:t>
      </w:r>
      <w:r w:rsidRPr="003A481B">
        <w:rPr>
          <w:sz w:val="28"/>
          <w:szCs w:val="28"/>
        </w:rPr>
        <w:t xml:space="preserve"> – </w:t>
      </w:r>
      <w:r w:rsidRPr="003A481B">
        <w:rPr>
          <w:rFonts w:ascii="Times New Roman" w:hAnsi="Times New Roman" w:cs="Times New Roman"/>
          <w:sz w:val="28"/>
          <w:szCs w:val="28"/>
          <w:rtl/>
        </w:rPr>
        <w:t>تُستخدم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في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الأعمال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البسيطة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أو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التطريز</w:t>
      </w:r>
      <w:r w:rsidR="00B42BAF" w:rsidRPr="003A481B">
        <w:rPr>
          <w:rFonts w:hint="cs"/>
          <w:sz w:val="28"/>
          <w:szCs w:val="28"/>
          <w:rtl/>
        </w:rPr>
        <w:t xml:space="preserve"> </w:t>
      </w:r>
      <w:r w:rsidRPr="003A481B">
        <w:rPr>
          <w:sz w:val="28"/>
          <w:szCs w:val="28"/>
        </w:rPr>
        <w:br/>
        <w:t xml:space="preserve"> </w:t>
      </w:r>
      <w:r w:rsidR="00B42BAF" w:rsidRPr="003A481B">
        <w:rPr>
          <w:rFonts w:hint="cs"/>
          <w:sz w:val="28"/>
          <w:szCs w:val="28"/>
          <w:rtl/>
        </w:rPr>
        <w:t xml:space="preserve">2-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الآلية</w:t>
      </w:r>
      <w:r w:rsidRPr="003A481B">
        <w:rPr>
          <w:sz w:val="28"/>
          <w:szCs w:val="28"/>
        </w:rPr>
        <w:t xml:space="preserve"> – </w:t>
      </w:r>
      <w:r w:rsidRPr="003A481B">
        <w:rPr>
          <w:rFonts w:ascii="Times New Roman" w:hAnsi="Times New Roman" w:cs="Times New Roman"/>
          <w:sz w:val="28"/>
          <w:szCs w:val="28"/>
          <w:rtl/>
        </w:rPr>
        <w:t>تتم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باستخدام</w:t>
      </w:r>
      <w:r w:rsidRPr="003A481B">
        <w:rPr>
          <w:sz w:val="28"/>
          <w:szCs w:val="28"/>
        </w:rPr>
        <w:t xml:space="preserve"> </w:t>
      </w:r>
      <w:r w:rsidRPr="003A481B">
        <w:rPr>
          <w:rFonts w:ascii="Times New Roman" w:hAnsi="Times New Roman" w:cs="Times New Roman"/>
          <w:sz w:val="28"/>
          <w:szCs w:val="28"/>
          <w:rtl/>
        </w:rPr>
        <w:t>الماكينات</w:t>
      </w:r>
    </w:p>
    <w:p w14:paraId="744A41DB" w14:textId="04F09347" w:rsidR="00B42BAF" w:rsidRPr="003A481B" w:rsidRDefault="00B42BAF" w:rsidP="00B42BAF">
      <w:pPr>
        <w:bidi/>
        <w:ind w:left="276"/>
        <w:rPr>
          <w:sz w:val="28"/>
          <w:szCs w:val="28"/>
          <w:rtl/>
        </w:rPr>
      </w:pPr>
      <w:r w:rsidRPr="003A481B">
        <w:rPr>
          <w:rFonts w:hint="cs"/>
          <w:sz w:val="28"/>
          <w:szCs w:val="28"/>
          <w:rtl/>
        </w:rPr>
        <w:t xml:space="preserve">3- </w:t>
      </w:r>
      <w:r w:rsidRPr="003A481B">
        <w:rPr>
          <w:rFonts w:cs="Times New Roman"/>
          <w:sz w:val="28"/>
          <w:szCs w:val="28"/>
          <w:rtl/>
        </w:rPr>
        <w:t>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التطريز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لإضافة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الزخارف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والزينة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على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الأقمشة</w:t>
      </w:r>
    </w:p>
    <w:p w14:paraId="4DF800EB" w14:textId="77777777" w:rsidR="002B4ADD" w:rsidRDefault="00B42BAF" w:rsidP="003A481B">
      <w:pPr>
        <w:bidi/>
        <w:ind w:left="135"/>
        <w:rPr>
          <w:sz w:val="28"/>
          <w:szCs w:val="28"/>
          <w:rtl/>
        </w:rPr>
      </w:pPr>
      <w:r w:rsidRPr="003A481B">
        <w:rPr>
          <w:rFonts w:hint="cs"/>
          <w:sz w:val="28"/>
          <w:szCs w:val="28"/>
          <w:rtl/>
        </w:rPr>
        <w:t xml:space="preserve">4- </w:t>
      </w:r>
      <w:r w:rsidRPr="003A481B">
        <w:rPr>
          <w:rFonts w:cs="Times New Roman"/>
          <w:sz w:val="28"/>
          <w:szCs w:val="28"/>
          <w:rtl/>
        </w:rPr>
        <w:t>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التثبيت</w:t>
      </w:r>
      <w:r w:rsidRPr="003A481B">
        <w:rPr>
          <w:sz w:val="28"/>
          <w:szCs w:val="28"/>
        </w:rPr>
        <w:t xml:space="preserve"> – </w:t>
      </w:r>
      <w:r w:rsidRPr="003A481B">
        <w:rPr>
          <w:rFonts w:cs="Times New Roman"/>
          <w:sz w:val="28"/>
          <w:szCs w:val="28"/>
          <w:rtl/>
        </w:rPr>
        <w:t>لتقوية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الأطراف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أو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تثبيت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الأزرار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والسحّابات</w:t>
      </w:r>
      <w:r w:rsidRPr="003A481B">
        <w:rPr>
          <w:sz w:val="28"/>
          <w:szCs w:val="28"/>
        </w:rPr>
        <w:br/>
      </w:r>
      <w:r w:rsidRPr="003A481B">
        <w:rPr>
          <w:sz w:val="28"/>
          <w:szCs w:val="28"/>
        </w:rPr>
        <w:br/>
      </w:r>
      <w:r w:rsidRPr="003A481B">
        <w:rPr>
          <w:rFonts w:cs="Times New Roman"/>
          <w:b/>
          <w:bCs/>
          <w:sz w:val="28"/>
          <w:szCs w:val="28"/>
          <w:rtl/>
        </w:rPr>
        <w:t>خطوات</w:t>
      </w:r>
      <w:r w:rsidRPr="003A481B">
        <w:rPr>
          <w:b/>
          <w:bCs/>
          <w:sz w:val="28"/>
          <w:szCs w:val="28"/>
        </w:rPr>
        <w:t xml:space="preserve"> </w:t>
      </w:r>
      <w:r w:rsidRPr="003A481B">
        <w:rPr>
          <w:rFonts w:cs="Times New Roman"/>
          <w:b/>
          <w:bCs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  <w:lang w:bidi="ar-IQ"/>
        </w:rPr>
        <w:t xml:space="preserve">1- </w:t>
      </w:r>
      <w:r w:rsidRPr="003A481B">
        <w:rPr>
          <w:rFonts w:cs="Times New Roman"/>
          <w:sz w:val="28"/>
          <w:szCs w:val="28"/>
          <w:rtl/>
        </w:rPr>
        <w:t>اختيار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القماش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المناسب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2- </w:t>
      </w:r>
      <w:r w:rsidRPr="003A481B">
        <w:rPr>
          <w:rFonts w:cs="Times New Roman"/>
          <w:sz w:val="28"/>
          <w:szCs w:val="28"/>
          <w:rtl/>
        </w:rPr>
        <w:t>تحديد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الموديل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أو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التصميم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3- </w:t>
      </w:r>
      <w:r w:rsidRPr="003A481B">
        <w:rPr>
          <w:rFonts w:cs="Times New Roman"/>
          <w:sz w:val="28"/>
          <w:szCs w:val="28"/>
          <w:rtl/>
        </w:rPr>
        <w:t>أخذ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القياسات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بدقة</w:t>
      </w:r>
      <w:r w:rsidRPr="003A481B">
        <w:rPr>
          <w:sz w:val="28"/>
          <w:szCs w:val="28"/>
        </w:rPr>
        <w:br/>
      </w:r>
      <w:r w:rsidR="00651793" w:rsidRPr="003A481B">
        <w:rPr>
          <w:rFonts w:hint="cs"/>
          <w:sz w:val="28"/>
          <w:szCs w:val="28"/>
          <w:rtl/>
        </w:rPr>
        <w:t xml:space="preserve">4- </w:t>
      </w:r>
      <w:r w:rsidR="00651793" w:rsidRPr="003A481B">
        <w:rPr>
          <w:sz w:val="28"/>
          <w:szCs w:val="28"/>
        </w:rPr>
        <w:t xml:space="preserve"> </w:t>
      </w:r>
      <w:r w:rsidR="00651793" w:rsidRPr="003A481B">
        <w:rPr>
          <w:rFonts w:cs="Times New Roman"/>
          <w:sz w:val="28"/>
          <w:szCs w:val="28"/>
          <w:rtl/>
        </w:rPr>
        <w:t>رسم</w:t>
      </w:r>
      <w:r w:rsidR="00651793" w:rsidRPr="003A481B">
        <w:rPr>
          <w:sz w:val="28"/>
          <w:szCs w:val="28"/>
        </w:rPr>
        <w:t xml:space="preserve"> </w:t>
      </w:r>
      <w:r w:rsidR="00651793" w:rsidRPr="003A481B">
        <w:rPr>
          <w:rFonts w:cs="Times New Roman"/>
          <w:sz w:val="28"/>
          <w:szCs w:val="28"/>
          <w:rtl/>
        </w:rPr>
        <w:t>الباترون</w:t>
      </w:r>
      <w:r w:rsidR="00651793" w:rsidRPr="003A481B">
        <w:rPr>
          <w:sz w:val="28"/>
          <w:szCs w:val="28"/>
        </w:rPr>
        <w:t xml:space="preserve"> </w:t>
      </w:r>
      <w:r w:rsidR="00651793" w:rsidRPr="003A481B">
        <w:rPr>
          <w:rFonts w:cs="Times New Roman"/>
          <w:sz w:val="28"/>
          <w:szCs w:val="28"/>
          <w:rtl/>
        </w:rPr>
        <w:t>النموذج</w:t>
      </w:r>
      <w:r w:rsidR="00651793" w:rsidRPr="003A481B">
        <w:rPr>
          <w:sz w:val="28"/>
          <w:szCs w:val="28"/>
        </w:rPr>
        <w:t xml:space="preserve"> </w:t>
      </w:r>
      <w:r w:rsidR="00651793" w:rsidRPr="003A481B">
        <w:rPr>
          <w:rFonts w:cs="Times New Roman"/>
          <w:sz w:val="28"/>
          <w:szCs w:val="28"/>
          <w:rtl/>
        </w:rPr>
        <w:t>الورقي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5- </w:t>
      </w:r>
      <w:r w:rsidRPr="003A481B">
        <w:rPr>
          <w:rFonts w:cs="Times New Roman"/>
          <w:sz w:val="28"/>
          <w:szCs w:val="28"/>
          <w:rtl/>
        </w:rPr>
        <w:t>قص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القماش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حسب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الباترون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6- </w:t>
      </w:r>
      <w:r w:rsidRPr="003A481B">
        <w:rPr>
          <w:rFonts w:cs="Times New Roman"/>
          <w:sz w:val="28"/>
          <w:szCs w:val="28"/>
          <w:rtl/>
        </w:rPr>
        <w:t>تثبيت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القطع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بالدبابيس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7- </w:t>
      </w:r>
      <w:r w:rsidRPr="003A481B">
        <w:rPr>
          <w:rFonts w:cs="Times New Roman"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النهائية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بالإبرة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أو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الماكينة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8- </w:t>
      </w:r>
      <w:r w:rsidRPr="003A481B">
        <w:rPr>
          <w:rFonts w:cs="Times New Roman"/>
          <w:sz w:val="28"/>
          <w:szCs w:val="28"/>
          <w:rtl/>
        </w:rPr>
        <w:t>الكيّ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والتشطيب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ليظهر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الشكل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النهائي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الجميل</w:t>
      </w:r>
      <w:r w:rsidRPr="003A481B">
        <w:rPr>
          <w:sz w:val="28"/>
          <w:szCs w:val="28"/>
        </w:rPr>
        <w:br/>
      </w:r>
      <w:r w:rsidRPr="003A481B">
        <w:rPr>
          <w:sz w:val="28"/>
          <w:szCs w:val="28"/>
        </w:rPr>
        <w:br/>
      </w:r>
      <w:r w:rsidRPr="003A481B">
        <w:rPr>
          <w:rFonts w:cs="Times New Roman"/>
          <w:b/>
          <w:bCs/>
          <w:sz w:val="28"/>
          <w:szCs w:val="28"/>
          <w:rtl/>
        </w:rPr>
        <w:t>أهمية</w:t>
      </w:r>
      <w:r w:rsidRPr="003A481B">
        <w:rPr>
          <w:b/>
          <w:bCs/>
          <w:sz w:val="28"/>
          <w:szCs w:val="28"/>
        </w:rPr>
        <w:t xml:space="preserve"> </w:t>
      </w:r>
      <w:r w:rsidRPr="003A481B">
        <w:rPr>
          <w:rFonts w:cs="Times New Roman"/>
          <w:b/>
          <w:bCs/>
          <w:sz w:val="28"/>
          <w:szCs w:val="28"/>
          <w:rtl/>
        </w:rPr>
        <w:t>تعلم</w:t>
      </w:r>
      <w:r w:rsidRPr="003A481B">
        <w:rPr>
          <w:b/>
          <w:bCs/>
          <w:sz w:val="28"/>
          <w:szCs w:val="28"/>
        </w:rPr>
        <w:t xml:space="preserve"> </w:t>
      </w:r>
      <w:r w:rsidRPr="003A481B">
        <w:rPr>
          <w:rFonts w:cs="Times New Roman"/>
          <w:b/>
          <w:bCs/>
          <w:sz w:val="28"/>
          <w:szCs w:val="28"/>
          <w:rtl/>
        </w:rPr>
        <w:t>الخياطة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1- </w:t>
      </w:r>
      <w:r w:rsidRPr="003A481B">
        <w:rPr>
          <w:rFonts w:cs="Times New Roman"/>
          <w:sz w:val="28"/>
          <w:szCs w:val="28"/>
          <w:rtl/>
        </w:rPr>
        <w:t>تساعد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على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الاستقلالية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والاعتماد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على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النفس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2- </w:t>
      </w:r>
      <w:r w:rsidRPr="003A481B">
        <w:rPr>
          <w:rFonts w:cs="Times New Roman"/>
          <w:sz w:val="28"/>
          <w:szCs w:val="28"/>
          <w:rtl/>
        </w:rPr>
        <w:t>تُنمي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الذوق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الفني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والإبداع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3- </w:t>
      </w:r>
      <w:r w:rsidRPr="003A481B">
        <w:rPr>
          <w:rFonts w:cs="Times New Roman"/>
          <w:sz w:val="28"/>
          <w:szCs w:val="28"/>
          <w:rtl/>
        </w:rPr>
        <w:t>يمكن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أن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تكون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مصدر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رزقٍ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كريم</w:t>
      </w:r>
      <w:r w:rsidRPr="003A481B">
        <w:rPr>
          <w:sz w:val="28"/>
          <w:szCs w:val="28"/>
        </w:rPr>
        <w:br/>
        <w:t xml:space="preserve"> </w:t>
      </w:r>
      <w:r w:rsidR="00651793" w:rsidRPr="003A481B">
        <w:rPr>
          <w:rFonts w:hint="cs"/>
          <w:sz w:val="28"/>
          <w:szCs w:val="28"/>
          <w:rtl/>
        </w:rPr>
        <w:t xml:space="preserve">4- </w:t>
      </w:r>
      <w:r w:rsidRPr="003A481B">
        <w:rPr>
          <w:rFonts w:cs="Times New Roman"/>
          <w:sz w:val="28"/>
          <w:szCs w:val="28"/>
          <w:rtl/>
        </w:rPr>
        <w:t>تساهم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في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إصلاح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الملابس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وتوفير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المال</w:t>
      </w:r>
      <w:r w:rsidRPr="003A481B">
        <w:rPr>
          <w:sz w:val="28"/>
          <w:szCs w:val="28"/>
        </w:rPr>
        <w:br/>
      </w:r>
      <w:r w:rsidRPr="003A481B">
        <w:rPr>
          <w:sz w:val="28"/>
          <w:szCs w:val="28"/>
        </w:rPr>
        <w:br/>
      </w:r>
      <w:r w:rsidRPr="003A481B">
        <w:rPr>
          <w:rFonts w:cs="Times New Roman"/>
          <w:b/>
          <w:bCs/>
          <w:sz w:val="28"/>
          <w:szCs w:val="28"/>
          <w:rtl/>
        </w:rPr>
        <w:t>نصائح</w:t>
      </w:r>
      <w:r w:rsidRPr="003A481B">
        <w:rPr>
          <w:b/>
          <w:bCs/>
          <w:sz w:val="28"/>
          <w:szCs w:val="28"/>
        </w:rPr>
        <w:t xml:space="preserve"> </w:t>
      </w:r>
      <w:r w:rsidRPr="003A481B">
        <w:rPr>
          <w:rFonts w:cs="Times New Roman"/>
          <w:b/>
          <w:bCs/>
          <w:sz w:val="28"/>
          <w:szCs w:val="28"/>
          <w:rtl/>
        </w:rPr>
        <w:t>للمبتدئين</w:t>
      </w:r>
      <w:r w:rsidRPr="003A481B">
        <w:rPr>
          <w:sz w:val="28"/>
          <w:szCs w:val="28"/>
        </w:rPr>
        <w:br/>
        <w:t xml:space="preserve"> </w:t>
      </w:r>
      <w:r w:rsidR="003B0CB7" w:rsidRPr="003A481B">
        <w:rPr>
          <w:rFonts w:hint="cs"/>
          <w:sz w:val="28"/>
          <w:szCs w:val="28"/>
          <w:rtl/>
        </w:rPr>
        <w:t xml:space="preserve">1- </w:t>
      </w:r>
      <w:r w:rsidRPr="003A481B">
        <w:rPr>
          <w:rFonts w:cs="Times New Roman"/>
          <w:sz w:val="28"/>
          <w:szCs w:val="28"/>
          <w:rtl/>
        </w:rPr>
        <w:t>ابدئي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بخياطة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قطع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بسيطة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مثل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المخدة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أو</w:t>
      </w:r>
      <w:r w:rsidRPr="003A481B">
        <w:rPr>
          <w:sz w:val="28"/>
          <w:szCs w:val="28"/>
        </w:rPr>
        <w:t xml:space="preserve"> </w:t>
      </w:r>
      <w:r w:rsidR="003B0CB7" w:rsidRPr="003A481B">
        <w:rPr>
          <w:rFonts w:hint="cs"/>
          <w:sz w:val="28"/>
          <w:szCs w:val="28"/>
          <w:rtl/>
        </w:rPr>
        <w:t>الشراشف</w:t>
      </w:r>
      <w:r w:rsidRPr="003A481B">
        <w:rPr>
          <w:sz w:val="28"/>
          <w:szCs w:val="28"/>
        </w:rPr>
        <w:br/>
        <w:t xml:space="preserve"> </w:t>
      </w:r>
      <w:r w:rsidR="003B0CB7" w:rsidRPr="003A481B">
        <w:rPr>
          <w:rFonts w:hint="cs"/>
          <w:sz w:val="28"/>
          <w:szCs w:val="28"/>
          <w:rtl/>
        </w:rPr>
        <w:t xml:space="preserve">2- </w:t>
      </w:r>
      <w:r w:rsidR="003B0CB7" w:rsidRPr="003A481B">
        <w:rPr>
          <w:sz w:val="28"/>
          <w:szCs w:val="28"/>
          <w:rtl/>
        </w:rPr>
        <w:t>اختيار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أقمشة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سهلة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مثل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القطن</w:t>
      </w:r>
      <w:r w:rsidRPr="003A481B">
        <w:rPr>
          <w:sz w:val="28"/>
          <w:szCs w:val="28"/>
        </w:rPr>
        <w:br/>
      </w:r>
      <w:r w:rsidR="003B0CB7" w:rsidRPr="003A481B">
        <w:rPr>
          <w:rFonts w:hint="cs"/>
          <w:sz w:val="28"/>
          <w:szCs w:val="28"/>
          <w:rtl/>
        </w:rPr>
        <w:t xml:space="preserve">3- </w:t>
      </w:r>
      <w:r w:rsidRPr="003A481B">
        <w:rPr>
          <w:rFonts w:cs="Times New Roman"/>
          <w:sz w:val="28"/>
          <w:szCs w:val="28"/>
          <w:rtl/>
        </w:rPr>
        <w:t>لا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تستعجلي،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فالدقة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أهم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من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السرعة</w:t>
      </w:r>
      <w:r w:rsidRPr="003A481B">
        <w:rPr>
          <w:sz w:val="28"/>
          <w:szCs w:val="28"/>
        </w:rPr>
        <w:br/>
      </w:r>
      <w:r w:rsidR="003B0CB7" w:rsidRPr="003A481B">
        <w:rPr>
          <w:rFonts w:hint="cs"/>
          <w:sz w:val="28"/>
          <w:szCs w:val="28"/>
          <w:rtl/>
        </w:rPr>
        <w:t xml:space="preserve">4- </w:t>
      </w:r>
      <w:r w:rsidRPr="003A481B">
        <w:rPr>
          <w:rFonts w:cs="Times New Roman"/>
          <w:sz w:val="28"/>
          <w:szCs w:val="28"/>
          <w:rtl/>
        </w:rPr>
        <w:t>شاهدي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فيديوهات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تعليمية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لتتعلمي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الغرز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والباترونات</w:t>
      </w:r>
      <w:r w:rsidRPr="003A481B">
        <w:rPr>
          <w:sz w:val="28"/>
          <w:szCs w:val="28"/>
        </w:rPr>
        <w:br/>
      </w:r>
      <w:r w:rsidR="003B0CB7" w:rsidRPr="003A481B">
        <w:rPr>
          <w:rFonts w:hint="cs"/>
          <w:sz w:val="28"/>
          <w:szCs w:val="28"/>
          <w:rtl/>
        </w:rPr>
        <w:t xml:space="preserve">5- </w:t>
      </w:r>
      <w:r w:rsidRPr="003A481B">
        <w:rPr>
          <w:rFonts w:cs="Times New Roman"/>
          <w:sz w:val="28"/>
          <w:szCs w:val="28"/>
          <w:rtl/>
        </w:rPr>
        <w:t>احتفظي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بدفتر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تسجلين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فيه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الملاحظات</w:t>
      </w:r>
      <w:r w:rsidRPr="003A481B">
        <w:rPr>
          <w:sz w:val="28"/>
          <w:szCs w:val="28"/>
        </w:rPr>
        <w:t xml:space="preserve"> </w:t>
      </w:r>
      <w:r w:rsidRPr="003A481B">
        <w:rPr>
          <w:rFonts w:cs="Times New Roman"/>
          <w:sz w:val="28"/>
          <w:szCs w:val="28"/>
          <w:rtl/>
        </w:rPr>
        <w:t>والتصاميم</w:t>
      </w:r>
    </w:p>
    <w:p w14:paraId="6FB1C04D" w14:textId="77777777" w:rsidR="002B4ADD" w:rsidRDefault="002B4ADD" w:rsidP="002B4ADD">
      <w:pPr>
        <w:bidi/>
        <w:ind w:left="135"/>
        <w:rPr>
          <w:sz w:val="28"/>
          <w:szCs w:val="28"/>
          <w:rtl/>
        </w:rPr>
      </w:pPr>
    </w:p>
    <w:p w14:paraId="1144134F" w14:textId="11DA289D" w:rsidR="002B4ADD" w:rsidRPr="002B4ADD" w:rsidRDefault="00F60781" w:rsidP="002B4ADD">
      <w:pPr>
        <w:bidi/>
        <w:ind w:left="135"/>
        <w:rPr>
          <w:b/>
          <w:bCs/>
          <w:sz w:val="28"/>
          <w:szCs w:val="28"/>
        </w:rPr>
      </w:pPr>
      <w:r w:rsidRPr="003A481B">
        <w:rPr>
          <w:sz w:val="28"/>
          <w:szCs w:val="28"/>
        </w:rPr>
        <w:br/>
      </w:r>
      <w:r w:rsidRPr="003A481B">
        <w:rPr>
          <w:sz w:val="28"/>
          <w:szCs w:val="28"/>
        </w:rPr>
        <w:br/>
      </w:r>
      <w:r w:rsidR="002B4ADD" w:rsidRPr="002B4ADD">
        <w:rPr>
          <w:b/>
          <w:bCs/>
          <w:sz w:val="28"/>
          <w:szCs w:val="28"/>
          <w:rtl/>
        </w:rPr>
        <w:t>الخلاصة</w:t>
      </w:r>
    </w:p>
    <w:p w14:paraId="7BA570CC" w14:textId="77777777" w:rsidR="002B4ADD" w:rsidRPr="002B4ADD" w:rsidRDefault="002B4ADD" w:rsidP="002B4ADD">
      <w:pPr>
        <w:bidi/>
        <w:ind w:left="135"/>
        <w:rPr>
          <w:sz w:val="28"/>
          <w:szCs w:val="28"/>
        </w:rPr>
      </w:pPr>
      <w:r w:rsidRPr="002B4ADD">
        <w:rPr>
          <w:sz w:val="28"/>
          <w:szCs w:val="28"/>
          <w:rtl/>
        </w:rPr>
        <w:t xml:space="preserve">الخياطة ليست مجرد حرفة فنية، بل عنصر </w:t>
      </w:r>
      <w:r w:rsidRPr="002B4ADD">
        <w:rPr>
          <w:b/>
          <w:bCs/>
          <w:sz w:val="28"/>
          <w:szCs w:val="28"/>
          <w:rtl/>
        </w:rPr>
        <w:t>وظيفي وتقني</w:t>
      </w:r>
      <w:r w:rsidRPr="002B4ADD">
        <w:rPr>
          <w:sz w:val="28"/>
          <w:szCs w:val="28"/>
          <w:rtl/>
        </w:rPr>
        <w:t xml:space="preserve"> في الرياضة الحديثة، يؤثر على الأداء، الراحة، السلامة، والمظهر</w:t>
      </w:r>
      <w:r w:rsidRPr="002B4ADD">
        <w:rPr>
          <w:sz w:val="28"/>
          <w:szCs w:val="28"/>
        </w:rPr>
        <w:t>.</w:t>
      </w:r>
      <w:r w:rsidRPr="002B4ADD">
        <w:rPr>
          <w:sz w:val="28"/>
          <w:szCs w:val="28"/>
          <w:rtl/>
        </w:rPr>
        <w:t xml:space="preserve"> يمكن القول إن الخياطة تُعد </w:t>
      </w:r>
      <w:r w:rsidRPr="002B4ADD">
        <w:rPr>
          <w:b/>
          <w:bCs/>
          <w:sz w:val="28"/>
          <w:szCs w:val="28"/>
          <w:rtl/>
        </w:rPr>
        <w:t>حلقة وصل بين علم المواد، والميكانيكا الحيوية، والتصميم الرياضي</w:t>
      </w:r>
      <w:r w:rsidRPr="002B4ADD">
        <w:rPr>
          <w:sz w:val="28"/>
          <w:szCs w:val="28"/>
        </w:rPr>
        <w:t>.</w:t>
      </w:r>
    </w:p>
    <w:p w14:paraId="112B3FB0" w14:textId="14E53DAB" w:rsidR="002B4ADD" w:rsidRPr="002B4ADD" w:rsidRDefault="002B4ADD" w:rsidP="002B4ADD">
      <w:pPr>
        <w:bidi/>
        <w:ind w:left="135"/>
        <w:rPr>
          <w:sz w:val="28"/>
          <w:szCs w:val="28"/>
        </w:rPr>
      </w:pPr>
    </w:p>
    <w:sectPr w:rsidR="002B4ADD" w:rsidRPr="002B4A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C76303"/>
    <w:multiLevelType w:val="multilevel"/>
    <w:tmpl w:val="88B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1D482C"/>
    <w:multiLevelType w:val="multilevel"/>
    <w:tmpl w:val="FC1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633F9"/>
    <w:multiLevelType w:val="multilevel"/>
    <w:tmpl w:val="7BE2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29656D"/>
    <w:multiLevelType w:val="hybridMultilevel"/>
    <w:tmpl w:val="6C2A2932"/>
    <w:lvl w:ilvl="0" w:tplc="E1341C3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2BF477A0"/>
    <w:multiLevelType w:val="multilevel"/>
    <w:tmpl w:val="0064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2499F"/>
    <w:multiLevelType w:val="hybridMultilevel"/>
    <w:tmpl w:val="930A56EE"/>
    <w:lvl w:ilvl="0" w:tplc="DE8C2E1E">
      <w:start w:val="2"/>
      <w:numFmt w:val="bullet"/>
      <w:lvlText w:val="-"/>
      <w:lvlJc w:val="left"/>
      <w:pPr>
        <w:ind w:left="6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19AB"/>
    <w:rsid w:val="0015074B"/>
    <w:rsid w:val="00177B20"/>
    <w:rsid w:val="001F2200"/>
    <w:rsid w:val="0029639D"/>
    <w:rsid w:val="002B4ADD"/>
    <w:rsid w:val="002D3A09"/>
    <w:rsid w:val="00326F90"/>
    <w:rsid w:val="003A481B"/>
    <w:rsid w:val="003B0CB7"/>
    <w:rsid w:val="00651793"/>
    <w:rsid w:val="006D4B09"/>
    <w:rsid w:val="008802F8"/>
    <w:rsid w:val="009F7975"/>
    <w:rsid w:val="00AA1D8D"/>
    <w:rsid w:val="00B42BAF"/>
    <w:rsid w:val="00B47730"/>
    <w:rsid w:val="00CB0664"/>
    <w:rsid w:val="00F60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564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annotation reference"/>
    <w:basedOn w:val="a2"/>
    <w:uiPriority w:val="99"/>
    <w:semiHidden/>
    <w:unhideWhenUsed/>
    <w:rsid w:val="00B42BAF"/>
    <w:rPr>
      <w:sz w:val="16"/>
      <w:szCs w:val="16"/>
    </w:rPr>
  </w:style>
  <w:style w:type="paragraph" w:styleId="aff3">
    <w:name w:val="annotation text"/>
    <w:basedOn w:val="a1"/>
    <w:link w:val="Char7"/>
    <w:uiPriority w:val="99"/>
    <w:semiHidden/>
    <w:unhideWhenUsed/>
    <w:rsid w:val="00B42BAF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2"/>
    <w:link w:val="aff3"/>
    <w:uiPriority w:val="99"/>
    <w:semiHidden/>
    <w:rsid w:val="00B42BAF"/>
    <w:rPr>
      <w:sz w:val="20"/>
      <w:szCs w:val="20"/>
    </w:rPr>
  </w:style>
  <w:style w:type="paragraph" w:styleId="aff4">
    <w:name w:val="annotation subject"/>
    <w:basedOn w:val="aff3"/>
    <w:next w:val="aff3"/>
    <w:link w:val="Char8"/>
    <w:uiPriority w:val="99"/>
    <w:semiHidden/>
    <w:unhideWhenUsed/>
    <w:rsid w:val="00B42BAF"/>
    <w:rPr>
      <w:b/>
      <w:bCs/>
    </w:rPr>
  </w:style>
  <w:style w:type="character" w:customStyle="1" w:styleId="Char8">
    <w:name w:val="موضوع تعليق Char"/>
    <w:basedOn w:val="Char7"/>
    <w:link w:val="aff4"/>
    <w:uiPriority w:val="99"/>
    <w:semiHidden/>
    <w:rsid w:val="00B42B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annotation reference"/>
    <w:basedOn w:val="a2"/>
    <w:uiPriority w:val="99"/>
    <w:semiHidden/>
    <w:unhideWhenUsed/>
    <w:rsid w:val="00B42BAF"/>
    <w:rPr>
      <w:sz w:val="16"/>
      <w:szCs w:val="16"/>
    </w:rPr>
  </w:style>
  <w:style w:type="paragraph" w:styleId="aff3">
    <w:name w:val="annotation text"/>
    <w:basedOn w:val="a1"/>
    <w:link w:val="Char7"/>
    <w:uiPriority w:val="99"/>
    <w:semiHidden/>
    <w:unhideWhenUsed/>
    <w:rsid w:val="00B42BAF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2"/>
    <w:link w:val="aff3"/>
    <w:uiPriority w:val="99"/>
    <w:semiHidden/>
    <w:rsid w:val="00B42BAF"/>
    <w:rPr>
      <w:sz w:val="20"/>
      <w:szCs w:val="20"/>
    </w:rPr>
  </w:style>
  <w:style w:type="paragraph" w:styleId="aff4">
    <w:name w:val="annotation subject"/>
    <w:basedOn w:val="aff3"/>
    <w:next w:val="aff3"/>
    <w:link w:val="Char8"/>
    <w:uiPriority w:val="99"/>
    <w:semiHidden/>
    <w:unhideWhenUsed/>
    <w:rsid w:val="00B42BAF"/>
    <w:rPr>
      <w:b/>
      <w:bCs/>
    </w:rPr>
  </w:style>
  <w:style w:type="character" w:customStyle="1" w:styleId="Char8">
    <w:name w:val="موضوع تعليق Char"/>
    <w:basedOn w:val="Char7"/>
    <w:link w:val="aff4"/>
    <w:uiPriority w:val="99"/>
    <w:semiHidden/>
    <w:rsid w:val="00B42B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823F6A-2C13-4E9B-BF5F-51FABC4A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6</cp:revision>
  <dcterms:created xsi:type="dcterms:W3CDTF">2025-11-02T15:28:00Z</dcterms:created>
  <dcterms:modified xsi:type="dcterms:W3CDTF">2025-11-04T11:08:00Z</dcterms:modified>
  <cp:category/>
</cp:coreProperties>
</file>