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محاضرة: استخدام معامل الثبات (ICC) في برنامج SPSS</w:t>
      </w:r>
    </w:p>
    <w:p>
      <w:pPr>
        <w:pStyle w:val="Heading2"/>
        <w:jc w:val="right"/>
      </w:pPr>
      <w:r>
        <w:t>مقدمة</w:t>
      </w:r>
    </w:p>
    <w:p>
      <w:pPr>
        <w:jc w:val="right"/>
      </w:pPr>
      <w:r>
        <w:rPr>
          <w:sz w:val="28"/>
        </w:rPr>
        <w:t>يُعد برنامج SPSS من أهم البرامج الإحصائية المستخدمة في البحوث العلمية، لاسيما في مجالات التربية البدنية والعلوم الإنسانية. ومن بين الاختبارات الإحصائية المهمة التي يوفرها البرنامج معامل الثبات المعروف بـ (ICC)، والذي يُستخدم لقياس درجة الاتفاق أو الثبات بين القياسات أو المقيمين.</w:t>
      </w:r>
    </w:p>
    <w:p>
      <w:pPr>
        <w:pStyle w:val="Heading2"/>
        <w:jc w:val="right"/>
      </w:pPr>
      <w:r>
        <w:t>مفهوم معامل الثبات (ICC)</w:t>
      </w:r>
    </w:p>
    <w:p>
      <w:pPr>
        <w:jc w:val="right"/>
      </w:pPr>
      <w:r>
        <w:rPr>
          <w:sz w:val="28"/>
        </w:rPr>
        <w:t>معامل الارتباط البيني Intraclass Correlation Coefficient (ICC) هو مقياس إحصائي يُستخدم لتحديد مدى تجانس أو اتفاق القياسات المتكررة لنفس المتغير. ويُعد من الأدوات الأساسية لتقييم موثوقية الاختبارات والقياسات، خصوصًا عند وجود أكثر من مقيم أو عند تكرار القياس.</w:t>
      </w:r>
    </w:p>
    <w:p>
      <w:pPr>
        <w:pStyle w:val="Heading2"/>
        <w:jc w:val="right"/>
      </w:pPr>
      <w:r>
        <w:t>أهمية استخدام ICC في SPSS</w:t>
      </w:r>
    </w:p>
    <w:p>
      <w:pPr>
        <w:jc w:val="right"/>
      </w:pPr>
      <w:r>
        <w:rPr>
          <w:sz w:val="28"/>
        </w:rPr>
        <w:t>تكمن أهمية استخدام معامل الثبات (ICC) في برنامج SPSS في كونه يوفّر مؤشرًا دقيقًا لثبات الاختبارات والأدوات البحثية. ويساعد الباحث على التأكد من أن النتائج المتحصل عليها ليست عشوائية، بل يمكن الاعتماد عليها في التحليل والاستنتاج العلمي.</w:t>
      </w:r>
    </w:p>
    <w:p>
      <w:pPr>
        <w:pStyle w:val="Heading2"/>
        <w:jc w:val="right"/>
      </w:pPr>
      <w:r>
        <w:t>استخدامات ICC عند التعامل مع البيانات</w:t>
      </w:r>
    </w:p>
    <w:p>
      <w:pPr>
        <w:jc w:val="right"/>
      </w:pPr>
      <w:r>
        <w:rPr>
          <w:sz w:val="28"/>
        </w:rPr>
        <w:t>يُستخدم معامل ICC في العديد من التطبيقات البحثية، مثل قياس درجة الاتفاق بين المحكمين عند تقييم الأداء المهاري أو البدني للطلاب، وكذلك في التأكد من ثبات الاختبارات البدنية والنفسية عند تطبيقها أكثر من مرة.</w:t>
      </w:r>
    </w:p>
    <w:p>
      <w:pPr>
        <w:pStyle w:val="Heading2"/>
        <w:jc w:val="right"/>
      </w:pPr>
      <w:r>
        <w:t>خطوات حساب ICC في برنامج SPSS</w:t>
      </w:r>
    </w:p>
    <w:p>
      <w:pPr>
        <w:jc w:val="right"/>
      </w:pPr>
      <w:r>
        <w:rPr>
          <w:sz w:val="28"/>
        </w:rPr>
        <w:t>يتم حساب معامل الثبات (ICC) في برنامج SPSS من خلال إدخال البيانات أولًا، ثم اختيار Analyze، وبعدها Scale، ثم Reliability Analysis. بعد ذلك يتم تحديد نموذج ICC المناسب، واختيار نوع القياس، ومن ثم استخراج النتائج وتفسير قيم الثبات.</w:t>
      </w:r>
    </w:p>
    <w:p>
      <w:pPr>
        <w:pStyle w:val="Heading2"/>
        <w:jc w:val="right"/>
      </w:pPr>
      <w:r>
        <w:t>تفسير نتائج ICC</w:t>
      </w:r>
    </w:p>
    <w:p>
      <w:pPr>
        <w:jc w:val="right"/>
      </w:pPr>
      <w:r>
        <w:rPr>
          <w:sz w:val="28"/>
        </w:rPr>
        <w:t>تتراوح قيمة معامل الثبات (ICC) بين صفر وواحد، حيث تشير القيم القريبة من الواحد إلى درجة ثبات عالية، بينما تدل القيم المنخفضة على ضعف الاتفاق أو الثبات. وتُعد القيم التي تزيد عن 0.75 مؤشرًا جيدًا على موثوقية القياس.</w:t>
      </w:r>
    </w:p>
    <w:p>
      <w:pPr>
        <w:pStyle w:val="Heading2"/>
        <w:jc w:val="right"/>
      </w:pPr>
      <w:r>
        <w:t>خاتمة</w:t>
      </w:r>
    </w:p>
    <w:p>
      <w:pPr>
        <w:jc w:val="right"/>
      </w:pPr>
      <w:r>
        <w:rPr>
          <w:sz w:val="28"/>
        </w:rPr>
        <w:t>في الختام، يُعد استخدام معامل الثبات (ICC) في برنامج SPSS من الأدوات الإحصائية المهمة التي يعتمد عليها الباحثون في ضمان دقة وموثوقية نتائجهم. ويسهم التطبيق الصحيح لهذا المعامل في تحسين جودة البحوث العلمية وتعزيز الثقة في أدوات القياس المستخدمة.</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