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FA2BD" w14:textId="7F4E8233" w:rsidR="000063A9" w:rsidRPr="000063A9" w:rsidRDefault="000063A9" w:rsidP="001D2AE5">
      <w:pPr>
        <w:jc w:val="center"/>
      </w:pPr>
    </w:p>
    <w:p w14:paraId="1C5F44F3" w14:textId="77777777" w:rsidR="001D2AE5" w:rsidRPr="001D2AE5" w:rsidRDefault="001D2AE5" w:rsidP="001D2AE5">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1D2AE5">
        <w:rPr>
          <w:rFonts w:ascii="Times New Roman" w:eastAsia="Times New Roman" w:hAnsi="Times New Roman" w:cs="Times New Roman"/>
          <w:b/>
          <w:bCs/>
          <w:sz w:val="36"/>
          <w:szCs w:val="36"/>
          <w:rtl/>
        </w:rPr>
        <w:t>الذكاء الاصطناعي واستخداماته في البرامج التعليمة والتدريبية الرياضية</w:t>
      </w:r>
    </w:p>
    <w:p w14:paraId="0DE4CDEF" w14:textId="77777777" w:rsidR="001D2AE5" w:rsidRPr="001D2AE5" w:rsidRDefault="001D2AE5" w:rsidP="001D2AE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1D2AE5">
        <w:rPr>
          <w:rFonts w:ascii="Times New Roman" w:eastAsia="Times New Roman" w:hAnsi="Times New Roman" w:cs="Times New Roman"/>
          <w:b/>
          <w:bCs/>
          <w:sz w:val="27"/>
          <w:szCs w:val="27"/>
          <w:rtl/>
        </w:rPr>
        <w:t>مقدمة</w:t>
      </w:r>
    </w:p>
    <w:p w14:paraId="1DBD1162" w14:textId="77777777" w:rsidR="001D2AE5" w:rsidRPr="001D2AE5" w:rsidRDefault="001D2AE5" w:rsidP="001D2AE5">
      <w:pPr>
        <w:spacing w:before="100" w:beforeAutospacing="1" w:after="100" w:afterAutospacing="1" w:line="240" w:lineRule="auto"/>
        <w:jc w:val="center"/>
        <w:rPr>
          <w:rFonts w:ascii="Times New Roman" w:eastAsia="Times New Roman" w:hAnsi="Times New Roman" w:cs="Times New Roman"/>
          <w:sz w:val="24"/>
          <w:szCs w:val="24"/>
        </w:rPr>
      </w:pPr>
      <w:r w:rsidRPr="001D2AE5">
        <w:rPr>
          <w:rFonts w:ascii="Times New Roman" w:eastAsia="Times New Roman" w:hAnsi="Times New Roman" w:cs="Times New Roman"/>
          <w:sz w:val="24"/>
          <w:szCs w:val="24"/>
          <w:rtl/>
        </w:rPr>
        <w:t>شهدت السنوات الأخيرة تطوراً هائلاً في مجالات التكنولوجيا الحديثة، وكان للذكاء الاصطناعي</w:t>
      </w:r>
      <w:r w:rsidRPr="001D2AE5">
        <w:rPr>
          <w:rFonts w:ascii="Times New Roman" w:eastAsia="Times New Roman" w:hAnsi="Times New Roman" w:cs="Times New Roman"/>
          <w:sz w:val="24"/>
          <w:szCs w:val="24"/>
        </w:rPr>
        <w:t xml:space="preserve"> (AI) </w:t>
      </w:r>
      <w:r w:rsidRPr="001D2AE5">
        <w:rPr>
          <w:rFonts w:ascii="Times New Roman" w:eastAsia="Times New Roman" w:hAnsi="Times New Roman" w:cs="Times New Roman"/>
          <w:sz w:val="24"/>
          <w:szCs w:val="24"/>
          <w:rtl/>
        </w:rPr>
        <w:t>دور بارز في تغيير شكل التعليم والتدريب الرياضي. فقد أصبح استخدام الذكاء الاصطناعي في البرامج التعليمية والتدريبية الرياضية وسيلة فعالة لتحسين أداء الرياضيين، وزيادة كفاءة المدربين، وتحليل البيانات الرياضية بدقة عالية. كما يسهم في تطوير أساليب التعلم، وتوفير برامج تدريبية مخصصة، ومتابعة الأداء بشكل متواصل، مما يعزز من جودة العملية التعليمية والتدريبية</w:t>
      </w:r>
      <w:r w:rsidRPr="001D2AE5">
        <w:rPr>
          <w:rFonts w:ascii="Times New Roman" w:eastAsia="Times New Roman" w:hAnsi="Times New Roman" w:cs="Times New Roman"/>
          <w:sz w:val="24"/>
          <w:szCs w:val="24"/>
        </w:rPr>
        <w:t>.</w:t>
      </w:r>
    </w:p>
    <w:p w14:paraId="7950A1FB" w14:textId="77777777" w:rsidR="001D2AE5" w:rsidRPr="001D2AE5" w:rsidRDefault="001D2AE5" w:rsidP="001D2AE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1D2AE5">
        <w:rPr>
          <w:rFonts w:ascii="Times New Roman" w:eastAsia="Times New Roman" w:hAnsi="Times New Roman" w:cs="Times New Roman"/>
          <w:b/>
          <w:bCs/>
          <w:sz w:val="27"/>
          <w:szCs w:val="27"/>
          <w:rtl/>
        </w:rPr>
        <w:t>مفهوم الذكاء الاصطناعي في المجال الرياضي</w:t>
      </w:r>
    </w:p>
    <w:p w14:paraId="25632208" w14:textId="77777777" w:rsidR="001D2AE5" w:rsidRPr="001D2AE5" w:rsidRDefault="001D2AE5" w:rsidP="001D2AE5">
      <w:pPr>
        <w:spacing w:before="100" w:beforeAutospacing="1" w:after="100" w:afterAutospacing="1" w:line="240" w:lineRule="auto"/>
        <w:jc w:val="center"/>
        <w:rPr>
          <w:rFonts w:ascii="Times New Roman" w:eastAsia="Times New Roman" w:hAnsi="Times New Roman" w:cs="Times New Roman"/>
          <w:sz w:val="24"/>
          <w:szCs w:val="24"/>
        </w:rPr>
      </w:pPr>
      <w:r w:rsidRPr="001D2AE5">
        <w:rPr>
          <w:rFonts w:ascii="Times New Roman" w:eastAsia="Times New Roman" w:hAnsi="Times New Roman" w:cs="Times New Roman"/>
          <w:sz w:val="24"/>
          <w:szCs w:val="24"/>
          <w:rtl/>
        </w:rPr>
        <w:t>يشير الذكاء الاصطناعي إلى استخدام الأنظمة الحاسوبية لتقليد التفكير البشري واتخاذ القرارات وحل المشكلات. وفي المجال الرياضي، يُستخدم</w:t>
      </w:r>
      <w:r w:rsidRPr="001D2AE5">
        <w:rPr>
          <w:rFonts w:ascii="Times New Roman" w:eastAsia="Times New Roman" w:hAnsi="Times New Roman" w:cs="Times New Roman"/>
          <w:sz w:val="24"/>
          <w:szCs w:val="24"/>
        </w:rPr>
        <w:t xml:space="preserve"> AI </w:t>
      </w:r>
      <w:r w:rsidRPr="001D2AE5">
        <w:rPr>
          <w:rFonts w:ascii="Times New Roman" w:eastAsia="Times New Roman" w:hAnsi="Times New Roman" w:cs="Times New Roman"/>
          <w:sz w:val="24"/>
          <w:szCs w:val="24"/>
          <w:rtl/>
        </w:rPr>
        <w:t>لتحليل البيانات الكبيرة، ومحاكاة الأداء، والتنبؤ بنتائج التدريب والمنافسات، وتقديم توصيات دقيقة للمدربين والرياضيين. ويساعد ذلك على تقليل الأخطاء البشرية وتحسين فعالية البرامج التدريبية والتعليمية</w:t>
      </w:r>
      <w:r w:rsidRPr="001D2AE5">
        <w:rPr>
          <w:rFonts w:ascii="Times New Roman" w:eastAsia="Times New Roman" w:hAnsi="Times New Roman" w:cs="Times New Roman"/>
          <w:sz w:val="24"/>
          <w:szCs w:val="24"/>
        </w:rPr>
        <w:t>.</w:t>
      </w:r>
    </w:p>
    <w:p w14:paraId="671D4C85" w14:textId="77777777" w:rsidR="001D2AE5" w:rsidRPr="001D2AE5" w:rsidRDefault="001D2AE5" w:rsidP="001D2AE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1D2AE5">
        <w:rPr>
          <w:rFonts w:ascii="Times New Roman" w:eastAsia="Times New Roman" w:hAnsi="Times New Roman" w:cs="Times New Roman"/>
          <w:b/>
          <w:bCs/>
          <w:sz w:val="27"/>
          <w:szCs w:val="27"/>
          <w:rtl/>
        </w:rPr>
        <w:t>أهمية استخدام الذكاء الاصطناعي في التدريب الرياضي</w:t>
      </w:r>
    </w:p>
    <w:p w14:paraId="6A0D6C52" w14:textId="77777777" w:rsidR="001D2AE5" w:rsidRPr="001D2AE5" w:rsidRDefault="001D2AE5" w:rsidP="001D2AE5">
      <w:pPr>
        <w:spacing w:before="100" w:beforeAutospacing="1" w:after="100" w:afterAutospacing="1" w:line="240" w:lineRule="auto"/>
        <w:jc w:val="center"/>
        <w:rPr>
          <w:rFonts w:ascii="Times New Roman" w:eastAsia="Times New Roman" w:hAnsi="Times New Roman" w:cs="Times New Roman"/>
          <w:sz w:val="24"/>
          <w:szCs w:val="24"/>
        </w:rPr>
      </w:pPr>
      <w:r w:rsidRPr="001D2AE5">
        <w:rPr>
          <w:rFonts w:ascii="Times New Roman" w:eastAsia="Times New Roman" w:hAnsi="Times New Roman" w:cs="Times New Roman"/>
          <w:sz w:val="24"/>
          <w:szCs w:val="24"/>
          <w:rtl/>
        </w:rPr>
        <w:t>يمثل الذكاء الاصطناعي أداة أساسية في تطوير التدريب الرياضي لعدة أسباب، منها</w:t>
      </w:r>
      <w:r w:rsidRPr="001D2AE5">
        <w:rPr>
          <w:rFonts w:ascii="Times New Roman" w:eastAsia="Times New Roman" w:hAnsi="Times New Roman" w:cs="Times New Roman"/>
          <w:sz w:val="24"/>
          <w:szCs w:val="24"/>
        </w:rPr>
        <w:t>:</w:t>
      </w:r>
    </w:p>
    <w:p w14:paraId="2001761C" w14:textId="77777777" w:rsidR="001D2AE5" w:rsidRPr="001D2AE5" w:rsidRDefault="001D2AE5" w:rsidP="001D2AE5">
      <w:pPr>
        <w:numPr>
          <w:ilvl w:val="0"/>
          <w:numId w:val="24"/>
        </w:numPr>
        <w:spacing w:before="100" w:beforeAutospacing="1" w:after="100" w:afterAutospacing="1" w:line="240" w:lineRule="auto"/>
        <w:jc w:val="center"/>
        <w:rPr>
          <w:rFonts w:ascii="Times New Roman" w:eastAsia="Times New Roman" w:hAnsi="Times New Roman" w:cs="Times New Roman"/>
          <w:sz w:val="24"/>
          <w:szCs w:val="24"/>
        </w:rPr>
      </w:pPr>
      <w:r w:rsidRPr="001D2AE5">
        <w:rPr>
          <w:rFonts w:ascii="Times New Roman" w:eastAsia="Times New Roman" w:hAnsi="Times New Roman" w:cs="Times New Roman"/>
          <w:b/>
          <w:bCs/>
          <w:sz w:val="24"/>
          <w:szCs w:val="24"/>
          <w:rtl/>
        </w:rPr>
        <w:t>تحليل الأداء</w:t>
      </w:r>
      <w:r w:rsidRPr="001D2AE5">
        <w:rPr>
          <w:rFonts w:ascii="Times New Roman" w:eastAsia="Times New Roman" w:hAnsi="Times New Roman" w:cs="Times New Roman"/>
          <w:b/>
          <w:bCs/>
          <w:sz w:val="24"/>
          <w:szCs w:val="24"/>
        </w:rPr>
        <w:t>:</w:t>
      </w:r>
      <w:r w:rsidRPr="001D2AE5">
        <w:rPr>
          <w:rFonts w:ascii="Times New Roman" w:eastAsia="Times New Roman" w:hAnsi="Times New Roman" w:cs="Times New Roman"/>
          <w:sz w:val="24"/>
          <w:szCs w:val="24"/>
        </w:rPr>
        <w:t xml:space="preserve"> </w:t>
      </w:r>
      <w:r w:rsidRPr="001D2AE5">
        <w:rPr>
          <w:rFonts w:ascii="Times New Roman" w:eastAsia="Times New Roman" w:hAnsi="Times New Roman" w:cs="Times New Roman"/>
          <w:sz w:val="24"/>
          <w:szCs w:val="24"/>
          <w:rtl/>
        </w:rPr>
        <w:t>يمكن للأنظمة الذكية تحليل الأداء الفني والبدني للرياضيين بشكل دقيق وسريع، مما يتيح تحديد نقاط القوة والضعف</w:t>
      </w:r>
      <w:r w:rsidRPr="001D2AE5">
        <w:rPr>
          <w:rFonts w:ascii="Times New Roman" w:eastAsia="Times New Roman" w:hAnsi="Times New Roman" w:cs="Times New Roman"/>
          <w:sz w:val="24"/>
          <w:szCs w:val="24"/>
        </w:rPr>
        <w:t>.</w:t>
      </w:r>
    </w:p>
    <w:p w14:paraId="731CCE5C" w14:textId="77777777" w:rsidR="001D2AE5" w:rsidRPr="001D2AE5" w:rsidRDefault="001D2AE5" w:rsidP="001D2AE5">
      <w:pPr>
        <w:numPr>
          <w:ilvl w:val="0"/>
          <w:numId w:val="24"/>
        </w:numPr>
        <w:spacing w:before="100" w:beforeAutospacing="1" w:after="100" w:afterAutospacing="1" w:line="240" w:lineRule="auto"/>
        <w:jc w:val="center"/>
        <w:rPr>
          <w:rFonts w:ascii="Times New Roman" w:eastAsia="Times New Roman" w:hAnsi="Times New Roman" w:cs="Times New Roman"/>
          <w:sz w:val="24"/>
          <w:szCs w:val="24"/>
        </w:rPr>
      </w:pPr>
      <w:r w:rsidRPr="001D2AE5">
        <w:rPr>
          <w:rFonts w:ascii="Times New Roman" w:eastAsia="Times New Roman" w:hAnsi="Times New Roman" w:cs="Times New Roman"/>
          <w:b/>
          <w:bCs/>
          <w:sz w:val="24"/>
          <w:szCs w:val="24"/>
          <w:rtl/>
        </w:rPr>
        <w:t>تخصيص البرامج التدريبية</w:t>
      </w:r>
      <w:r w:rsidRPr="001D2AE5">
        <w:rPr>
          <w:rFonts w:ascii="Times New Roman" w:eastAsia="Times New Roman" w:hAnsi="Times New Roman" w:cs="Times New Roman"/>
          <w:b/>
          <w:bCs/>
          <w:sz w:val="24"/>
          <w:szCs w:val="24"/>
        </w:rPr>
        <w:t>:</w:t>
      </w:r>
      <w:r w:rsidRPr="001D2AE5">
        <w:rPr>
          <w:rFonts w:ascii="Times New Roman" w:eastAsia="Times New Roman" w:hAnsi="Times New Roman" w:cs="Times New Roman"/>
          <w:sz w:val="24"/>
          <w:szCs w:val="24"/>
        </w:rPr>
        <w:t xml:space="preserve"> </w:t>
      </w:r>
      <w:r w:rsidRPr="001D2AE5">
        <w:rPr>
          <w:rFonts w:ascii="Times New Roman" w:eastAsia="Times New Roman" w:hAnsi="Times New Roman" w:cs="Times New Roman"/>
          <w:sz w:val="24"/>
          <w:szCs w:val="24"/>
          <w:rtl/>
        </w:rPr>
        <w:t>يعتمد</w:t>
      </w:r>
      <w:r w:rsidRPr="001D2AE5">
        <w:rPr>
          <w:rFonts w:ascii="Times New Roman" w:eastAsia="Times New Roman" w:hAnsi="Times New Roman" w:cs="Times New Roman"/>
          <w:sz w:val="24"/>
          <w:szCs w:val="24"/>
        </w:rPr>
        <w:t xml:space="preserve"> AI </w:t>
      </w:r>
      <w:r w:rsidRPr="001D2AE5">
        <w:rPr>
          <w:rFonts w:ascii="Times New Roman" w:eastAsia="Times New Roman" w:hAnsi="Times New Roman" w:cs="Times New Roman"/>
          <w:sz w:val="24"/>
          <w:szCs w:val="24"/>
          <w:rtl/>
        </w:rPr>
        <w:t>على بيانات كل رياضي لتقديم برامج تدريبية مصممة خصيصاً حسب مستوى الأداء والقدرات البدنية والفنية</w:t>
      </w:r>
      <w:r w:rsidRPr="001D2AE5">
        <w:rPr>
          <w:rFonts w:ascii="Times New Roman" w:eastAsia="Times New Roman" w:hAnsi="Times New Roman" w:cs="Times New Roman"/>
          <w:sz w:val="24"/>
          <w:szCs w:val="24"/>
        </w:rPr>
        <w:t>.</w:t>
      </w:r>
    </w:p>
    <w:p w14:paraId="3325967C" w14:textId="77777777" w:rsidR="001D2AE5" w:rsidRPr="001D2AE5" w:rsidRDefault="001D2AE5" w:rsidP="001D2AE5">
      <w:pPr>
        <w:numPr>
          <w:ilvl w:val="0"/>
          <w:numId w:val="24"/>
        </w:numPr>
        <w:spacing w:before="100" w:beforeAutospacing="1" w:after="100" w:afterAutospacing="1" w:line="240" w:lineRule="auto"/>
        <w:jc w:val="center"/>
        <w:rPr>
          <w:rFonts w:ascii="Times New Roman" w:eastAsia="Times New Roman" w:hAnsi="Times New Roman" w:cs="Times New Roman"/>
          <w:sz w:val="24"/>
          <w:szCs w:val="24"/>
        </w:rPr>
      </w:pPr>
      <w:r w:rsidRPr="001D2AE5">
        <w:rPr>
          <w:rFonts w:ascii="Times New Roman" w:eastAsia="Times New Roman" w:hAnsi="Times New Roman" w:cs="Times New Roman"/>
          <w:b/>
          <w:bCs/>
          <w:sz w:val="24"/>
          <w:szCs w:val="24"/>
          <w:rtl/>
        </w:rPr>
        <w:t>توفير الوقت والجهد</w:t>
      </w:r>
      <w:r w:rsidRPr="001D2AE5">
        <w:rPr>
          <w:rFonts w:ascii="Times New Roman" w:eastAsia="Times New Roman" w:hAnsi="Times New Roman" w:cs="Times New Roman"/>
          <w:b/>
          <w:bCs/>
          <w:sz w:val="24"/>
          <w:szCs w:val="24"/>
        </w:rPr>
        <w:t>:</w:t>
      </w:r>
      <w:r w:rsidRPr="001D2AE5">
        <w:rPr>
          <w:rFonts w:ascii="Times New Roman" w:eastAsia="Times New Roman" w:hAnsi="Times New Roman" w:cs="Times New Roman"/>
          <w:sz w:val="24"/>
          <w:szCs w:val="24"/>
        </w:rPr>
        <w:t xml:space="preserve"> </w:t>
      </w:r>
      <w:r w:rsidRPr="001D2AE5">
        <w:rPr>
          <w:rFonts w:ascii="Times New Roman" w:eastAsia="Times New Roman" w:hAnsi="Times New Roman" w:cs="Times New Roman"/>
          <w:sz w:val="24"/>
          <w:szCs w:val="24"/>
          <w:rtl/>
        </w:rPr>
        <w:t>تقلل التكنولوجيا من الحاجة للمتابعة اليدوية المستمرة، حيث يمكن للأنظمة جمع وتحليل البيانات تلقائياً</w:t>
      </w:r>
      <w:r w:rsidRPr="001D2AE5">
        <w:rPr>
          <w:rFonts w:ascii="Times New Roman" w:eastAsia="Times New Roman" w:hAnsi="Times New Roman" w:cs="Times New Roman"/>
          <w:sz w:val="24"/>
          <w:szCs w:val="24"/>
        </w:rPr>
        <w:t>.</w:t>
      </w:r>
    </w:p>
    <w:p w14:paraId="440ADEA6" w14:textId="77777777" w:rsidR="001D2AE5" w:rsidRPr="001D2AE5" w:rsidRDefault="001D2AE5" w:rsidP="001D2AE5">
      <w:pPr>
        <w:numPr>
          <w:ilvl w:val="0"/>
          <w:numId w:val="24"/>
        </w:numPr>
        <w:spacing w:before="100" w:beforeAutospacing="1" w:after="100" w:afterAutospacing="1" w:line="240" w:lineRule="auto"/>
        <w:jc w:val="center"/>
        <w:rPr>
          <w:rFonts w:ascii="Times New Roman" w:eastAsia="Times New Roman" w:hAnsi="Times New Roman" w:cs="Times New Roman"/>
          <w:sz w:val="24"/>
          <w:szCs w:val="24"/>
        </w:rPr>
      </w:pPr>
      <w:r w:rsidRPr="001D2AE5">
        <w:rPr>
          <w:rFonts w:ascii="Times New Roman" w:eastAsia="Times New Roman" w:hAnsi="Times New Roman" w:cs="Times New Roman"/>
          <w:b/>
          <w:bCs/>
          <w:sz w:val="24"/>
          <w:szCs w:val="24"/>
          <w:rtl/>
        </w:rPr>
        <w:t>التنبؤ بالإصابات</w:t>
      </w:r>
      <w:r w:rsidRPr="001D2AE5">
        <w:rPr>
          <w:rFonts w:ascii="Times New Roman" w:eastAsia="Times New Roman" w:hAnsi="Times New Roman" w:cs="Times New Roman"/>
          <w:b/>
          <w:bCs/>
          <w:sz w:val="24"/>
          <w:szCs w:val="24"/>
        </w:rPr>
        <w:t>:</w:t>
      </w:r>
      <w:r w:rsidRPr="001D2AE5">
        <w:rPr>
          <w:rFonts w:ascii="Times New Roman" w:eastAsia="Times New Roman" w:hAnsi="Times New Roman" w:cs="Times New Roman"/>
          <w:sz w:val="24"/>
          <w:szCs w:val="24"/>
        </w:rPr>
        <w:t xml:space="preserve"> </w:t>
      </w:r>
      <w:r w:rsidRPr="001D2AE5">
        <w:rPr>
          <w:rFonts w:ascii="Times New Roman" w:eastAsia="Times New Roman" w:hAnsi="Times New Roman" w:cs="Times New Roman"/>
          <w:sz w:val="24"/>
          <w:szCs w:val="24"/>
          <w:rtl/>
        </w:rPr>
        <w:t>تستخدم تقنيات الذكاء الاصطناعي للتنبؤ بالإصابات المحتملة بناءً على تحليل الحركات والجهد البدني، مما يساعد في الوقاية</w:t>
      </w:r>
      <w:r w:rsidRPr="001D2AE5">
        <w:rPr>
          <w:rFonts w:ascii="Times New Roman" w:eastAsia="Times New Roman" w:hAnsi="Times New Roman" w:cs="Times New Roman"/>
          <w:sz w:val="24"/>
          <w:szCs w:val="24"/>
        </w:rPr>
        <w:t>.</w:t>
      </w:r>
    </w:p>
    <w:p w14:paraId="700C6AB5" w14:textId="77777777" w:rsidR="001D2AE5" w:rsidRPr="001D2AE5" w:rsidRDefault="001D2AE5" w:rsidP="001D2AE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1D2AE5">
        <w:rPr>
          <w:rFonts w:ascii="Times New Roman" w:eastAsia="Times New Roman" w:hAnsi="Times New Roman" w:cs="Times New Roman"/>
          <w:b/>
          <w:bCs/>
          <w:sz w:val="27"/>
          <w:szCs w:val="27"/>
          <w:rtl/>
        </w:rPr>
        <w:t>تطبيقات الذكاء الاصطناعي في البرامج التعليمية الرياضية</w:t>
      </w:r>
    </w:p>
    <w:p w14:paraId="27668AE1" w14:textId="77777777" w:rsidR="001D2AE5" w:rsidRPr="001D2AE5" w:rsidRDefault="001D2AE5" w:rsidP="001D2AE5">
      <w:pPr>
        <w:spacing w:before="100" w:beforeAutospacing="1" w:after="100" w:afterAutospacing="1" w:line="240" w:lineRule="auto"/>
        <w:jc w:val="center"/>
        <w:rPr>
          <w:rFonts w:ascii="Times New Roman" w:eastAsia="Times New Roman" w:hAnsi="Times New Roman" w:cs="Times New Roman"/>
          <w:sz w:val="24"/>
          <w:szCs w:val="24"/>
        </w:rPr>
      </w:pPr>
      <w:r w:rsidRPr="001D2AE5">
        <w:rPr>
          <w:rFonts w:ascii="Times New Roman" w:eastAsia="Times New Roman" w:hAnsi="Times New Roman" w:cs="Times New Roman"/>
          <w:sz w:val="24"/>
          <w:szCs w:val="24"/>
          <w:rtl/>
        </w:rPr>
        <w:t>تتعدد التطبيقات العملية للذكاء الاصطناعي في المجال التعليمي الرياضي، وتشمل</w:t>
      </w:r>
      <w:r w:rsidRPr="001D2AE5">
        <w:rPr>
          <w:rFonts w:ascii="Times New Roman" w:eastAsia="Times New Roman" w:hAnsi="Times New Roman" w:cs="Times New Roman"/>
          <w:sz w:val="24"/>
          <w:szCs w:val="24"/>
        </w:rPr>
        <w:t>:</w:t>
      </w:r>
    </w:p>
    <w:p w14:paraId="23EAAD96" w14:textId="77777777" w:rsidR="001D2AE5" w:rsidRPr="001D2AE5" w:rsidRDefault="001D2AE5" w:rsidP="001D2AE5">
      <w:pPr>
        <w:numPr>
          <w:ilvl w:val="0"/>
          <w:numId w:val="25"/>
        </w:numPr>
        <w:spacing w:before="100" w:beforeAutospacing="1" w:after="100" w:afterAutospacing="1" w:line="240" w:lineRule="auto"/>
        <w:jc w:val="center"/>
        <w:rPr>
          <w:rFonts w:ascii="Times New Roman" w:eastAsia="Times New Roman" w:hAnsi="Times New Roman" w:cs="Times New Roman"/>
          <w:sz w:val="24"/>
          <w:szCs w:val="24"/>
        </w:rPr>
      </w:pPr>
      <w:r w:rsidRPr="001D2AE5">
        <w:rPr>
          <w:rFonts w:ascii="Times New Roman" w:eastAsia="Times New Roman" w:hAnsi="Times New Roman" w:cs="Times New Roman"/>
          <w:b/>
          <w:bCs/>
          <w:sz w:val="24"/>
          <w:szCs w:val="24"/>
          <w:rtl/>
        </w:rPr>
        <w:t>التعليم الذكي</w:t>
      </w:r>
      <w:r w:rsidRPr="001D2AE5">
        <w:rPr>
          <w:rFonts w:ascii="Times New Roman" w:eastAsia="Times New Roman" w:hAnsi="Times New Roman" w:cs="Times New Roman"/>
          <w:b/>
          <w:bCs/>
          <w:sz w:val="24"/>
          <w:szCs w:val="24"/>
        </w:rPr>
        <w:t>:</w:t>
      </w:r>
      <w:r w:rsidRPr="001D2AE5">
        <w:rPr>
          <w:rFonts w:ascii="Times New Roman" w:eastAsia="Times New Roman" w:hAnsi="Times New Roman" w:cs="Times New Roman"/>
          <w:sz w:val="24"/>
          <w:szCs w:val="24"/>
        </w:rPr>
        <w:t xml:space="preserve"> </w:t>
      </w:r>
      <w:r w:rsidRPr="001D2AE5">
        <w:rPr>
          <w:rFonts w:ascii="Times New Roman" w:eastAsia="Times New Roman" w:hAnsi="Times New Roman" w:cs="Times New Roman"/>
          <w:sz w:val="24"/>
          <w:szCs w:val="24"/>
          <w:rtl/>
        </w:rPr>
        <w:t>استخدام برامج</w:t>
      </w:r>
      <w:r w:rsidRPr="001D2AE5">
        <w:rPr>
          <w:rFonts w:ascii="Times New Roman" w:eastAsia="Times New Roman" w:hAnsi="Times New Roman" w:cs="Times New Roman"/>
          <w:sz w:val="24"/>
          <w:szCs w:val="24"/>
        </w:rPr>
        <w:t xml:space="preserve"> AI </w:t>
      </w:r>
      <w:r w:rsidRPr="001D2AE5">
        <w:rPr>
          <w:rFonts w:ascii="Times New Roman" w:eastAsia="Times New Roman" w:hAnsi="Times New Roman" w:cs="Times New Roman"/>
          <w:sz w:val="24"/>
          <w:szCs w:val="24"/>
          <w:rtl/>
        </w:rPr>
        <w:t>لتقديم محتوى تعليمي تفاعلي للطلاب والرياضيين، مثل محاكاة الحركات الرياضية أو تحليل قواعد اللعبة</w:t>
      </w:r>
      <w:r w:rsidRPr="001D2AE5">
        <w:rPr>
          <w:rFonts w:ascii="Times New Roman" w:eastAsia="Times New Roman" w:hAnsi="Times New Roman" w:cs="Times New Roman"/>
          <w:sz w:val="24"/>
          <w:szCs w:val="24"/>
        </w:rPr>
        <w:t>.</w:t>
      </w:r>
    </w:p>
    <w:p w14:paraId="7D1210C8" w14:textId="77777777" w:rsidR="001D2AE5" w:rsidRPr="001D2AE5" w:rsidRDefault="001D2AE5" w:rsidP="001D2AE5">
      <w:pPr>
        <w:numPr>
          <w:ilvl w:val="0"/>
          <w:numId w:val="25"/>
        </w:numPr>
        <w:spacing w:before="100" w:beforeAutospacing="1" w:after="100" w:afterAutospacing="1" w:line="240" w:lineRule="auto"/>
        <w:jc w:val="center"/>
        <w:rPr>
          <w:rFonts w:ascii="Times New Roman" w:eastAsia="Times New Roman" w:hAnsi="Times New Roman" w:cs="Times New Roman"/>
          <w:sz w:val="24"/>
          <w:szCs w:val="24"/>
        </w:rPr>
      </w:pPr>
      <w:r w:rsidRPr="001D2AE5">
        <w:rPr>
          <w:rFonts w:ascii="Times New Roman" w:eastAsia="Times New Roman" w:hAnsi="Times New Roman" w:cs="Times New Roman"/>
          <w:b/>
          <w:bCs/>
          <w:sz w:val="24"/>
          <w:szCs w:val="24"/>
          <w:rtl/>
        </w:rPr>
        <w:t>التقييم الذكي</w:t>
      </w:r>
      <w:r w:rsidRPr="001D2AE5">
        <w:rPr>
          <w:rFonts w:ascii="Times New Roman" w:eastAsia="Times New Roman" w:hAnsi="Times New Roman" w:cs="Times New Roman"/>
          <w:b/>
          <w:bCs/>
          <w:sz w:val="24"/>
          <w:szCs w:val="24"/>
        </w:rPr>
        <w:t>:</w:t>
      </w:r>
      <w:r w:rsidRPr="001D2AE5">
        <w:rPr>
          <w:rFonts w:ascii="Times New Roman" w:eastAsia="Times New Roman" w:hAnsi="Times New Roman" w:cs="Times New Roman"/>
          <w:sz w:val="24"/>
          <w:szCs w:val="24"/>
        </w:rPr>
        <w:t xml:space="preserve"> </w:t>
      </w:r>
      <w:r w:rsidRPr="001D2AE5">
        <w:rPr>
          <w:rFonts w:ascii="Times New Roman" w:eastAsia="Times New Roman" w:hAnsi="Times New Roman" w:cs="Times New Roman"/>
          <w:sz w:val="24"/>
          <w:szCs w:val="24"/>
          <w:rtl/>
        </w:rPr>
        <w:t>تحليل أداء الطلاب أثناء التدريبات النظرية والعملية، وتقديم تقارير دقيقة حول مستوى التقدم الفردي</w:t>
      </w:r>
      <w:r w:rsidRPr="001D2AE5">
        <w:rPr>
          <w:rFonts w:ascii="Times New Roman" w:eastAsia="Times New Roman" w:hAnsi="Times New Roman" w:cs="Times New Roman"/>
          <w:sz w:val="24"/>
          <w:szCs w:val="24"/>
        </w:rPr>
        <w:t>.</w:t>
      </w:r>
    </w:p>
    <w:p w14:paraId="391AB8D3" w14:textId="77777777" w:rsidR="001D2AE5" w:rsidRPr="001D2AE5" w:rsidRDefault="001D2AE5" w:rsidP="001D2AE5">
      <w:pPr>
        <w:numPr>
          <w:ilvl w:val="0"/>
          <w:numId w:val="25"/>
        </w:numPr>
        <w:spacing w:before="100" w:beforeAutospacing="1" w:after="100" w:afterAutospacing="1" w:line="240" w:lineRule="auto"/>
        <w:jc w:val="center"/>
        <w:rPr>
          <w:rFonts w:ascii="Times New Roman" w:eastAsia="Times New Roman" w:hAnsi="Times New Roman" w:cs="Times New Roman"/>
          <w:sz w:val="24"/>
          <w:szCs w:val="24"/>
        </w:rPr>
      </w:pPr>
      <w:r w:rsidRPr="001D2AE5">
        <w:rPr>
          <w:rFonts w:ascii="Times New Roman" w:eastAsia="Times New Roman" w:hAnsi="Times New Roman" w:cs="Times New Roman"/>
          <w:b/>
          <w:bCs/>
          <w:sz w:val="24"/>
          <w:szCs w:val="24"/>
          <w:rtl/>
        </w:rPr>
        <w:t>التعلم التكيفي</w:t>
      </w:r>
      <w:r w:rsidRPr="001D2AE5">
        <w:rPr>
          <w:rFonts w:ascii="Times New Roman" w:eastAsia="Times New Roman" w:hAnsi="Times New Roman" w:cs="Times New Roman"/>
          <w:b/>
          <w:bCs/>
          <w:sz w:val="24"/>
          <w:szCs w:val="24"/>
        </w:rPr>
        <w:t>:</w:t>
      </w:r>
      <w:r w:rsidRPr="001D2AE5">
        <w:rPr>
          <w:rFonts w:ascii="Times New Roman" w:eastAsia="Times New Roman" w:hAnsi="Times New Roman" w:cs="Times New Roman"/>
          <w:sz w:val="24"/>
          <w:szCs w:val="24"/>
        </w:rPr>
        <w:t xml:space="preserve"> </w:t>
      </w:r>
      <w:r w:rsidRPr="001D2AE5">
        <w:rPr>
          <w:rFonts w:ascii="Times New Roman" w:eastAsia="Times New Roman" w:hAnsi="Times New Roman" w:cs="Times New Roman"/>
          <w:sz w:val="24"/>
          <w:szCs w:val="24"/>
          <w:rtl/>
        </w:rPr>
        <w:t>تعديل البرامج التعليمية وفق استجابة الطالب أو الرياضي، بما يضمن تحقيق أهداف التعلم الفردية والجماعية</w:t>
      </w:r>
      <w:r w:rsidRPr="001D2AE5">
        <w:rPr>
          <w:rFonts w:ascii="Times New Roman" w:eastAsia="Times New Roman" w:hAnsi="Times New Roman" w:cs="Times New Roman"/>
          <w:sz w:val="24"/>
          <w:szCs w:val="24"/>
        </w:rPr>
        <w:t>.</w:t>
      </w:r>
    </w:p>
    <w:p w14:paraId="51314D58" w14:textId="77777777" w:rsidR="001D2AE5" w:rsidRPr="001D2AE5" w:rsidRDefault="001D2AE5" w:rsidP="001D2AE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1D2AE5">
        <w:rPr>
          <w:rFonts w:ascii="Times New Roman" w:eastAsia="Times New Roman" w:hAnsi="Times New Roman" w:cs="Times New Roman"/>
          <w:b/>
          <w:bCs/>
          <w:sz w:val="27"/>
          <w:szCs w:val="27"/>
          <w:rtl/>
        </w:rPr>
        <w:t>تطبيقات الذكاء الاصطناعي في التدريب الرياضي</w:t>
      </w:r>
    </w:p>
    <w:p w14:paraId="6B7108E0" w14:textId="77777777" w:rsidR="001D2AE5" w:rsidRPr="001D2AE5" w:rsidRDefault="001D2AE5" w:rsidP="001D2AE5">
      <w:pPr>
        <w:spacing w:before="100" w:beforeAutospacing="1" w:after="100" w:afterAutospacing="1" w:line="240" w:lineRule="auto"/>
        <w:jc w:val="center"/>
        <w:rPr>
          <w:rFonts w:ascii="Times New Roman" w:eastAsia="Times New Roman" w:hAnsi="Times New Roman" w:cs="Times New Roman"/>
          <w:sz w:val="24"/>
          <w:szCs w:val="24"/>
        </w:rPr>
      </w:pPr>
      <w:r w:rsidRPr="001D2AE5">
        <w:rPr>
          <w:rFonts w:ascii="Times New Roman" w:eastAsia="Times New Roman" w:hAnsi="Times New Roman" w:cs="Times New Roman"/>
          <w:sz w:val="24"/>
          <w:szCs w:val="24"/>
          <w:rtl/>
        </w:rPr>
        <w:lastRenderedPageBreak/>
        <w:t>يشمل التدريب الرياضي باستخدام الذكاء الاصطناعي عدة مجالات، منها</w:t>
      </w:r>
      <w:r w:rsidRPr="001D2AE5">
        <w:rPr>
          <w:rFonts w:ascii="Times New Roman" w:eastAsia="Times New Roman" w:hAnsi="Times New Roman" w:cs="Times New Roman"/>
          <w:sz w:val="24"/>
          <w:szCs w:val="24"/>
        </w:rPr>
        <w:t>:</w:t>
      </w:r>
    </w:p>
    <w:p w14:paraId="6A6E6665" w14:textId="77777777" w:rsidR="001D2AE5" w:rsidRPr="001D2AE5" w:rsidRDefault="001D2AE5" w:rsidP="001D2AE5">
      <w:pPr>
        <w:numPr>
          <w:ilvl w:val="0"/>
          <w:numId w:val="26"/>
        </w:numPr>
        <w:spacing w:before="100" w:beforeAutospacing="1" w:after="100" w:afterAutospacing="1" w:line="240" w:lineRule="auto"/>
        <w:jc w:val="center"/>
        <w:rPr>
          <w:rFonts w:ascii="Times New Roman" w:eastAsia="Times New Roman" w:hAnsi="Times New Roman" w:cs="Times New Roman"/>
          <w:sz w:val="24"/>
          <w:szCs w:val="24"/>
        </w:rPr>
      </w:pPr>
      <w:r w:rsidRPr="001D2AE5">
        <w:rPr>
          <w:rFonts w:ascii="Times New Roman" w:eastAsia="Times New Roman" w:hAnsi="Times New Roman" w:cs="Times New Roman"/>
          <w:b/>
          <w:bCs/>
          <w:sz w:val="24"/>
          <w:szCs w:val="24"/>
          <w:rtl/>
        </w:rPr>
        <w:t>تحليل الفيديو</w:t>
      </w:r>
      <w:r w:rsidRPr="001D2AE5">
        <w:rPr>
          <w:rFonts w:ascii="Times New Roman" w:eastAsia="Times New Roman" w:hAnsi="Times New Roman" w:cs="Times New Roman"/>
          <w:b/>
          <w:bCs/>
          <w:sz w:val="24"/>
          <w:szCs w:val="24"/>
        </w:rPr>
        <w:t>:</w:t>
      </w:r>
      <w:r w:rsidRPr="001D2AE5">
        <w:rPr>
          <w:rFonts w:ascii="Times New Roman" w:eastAsia="Times New Roman" w:hAnsi="Times New Roman" w:cs="Times New Roman"/>
          <w:sz w:val="24"/>
          <w:szCs w:val="24"/>
        </w:rPr>
        <w:t xml:space="preserve"> </w:t>
      </w:r>
      <w:r w:rsidRPr="001D2AE5">
        <w:rPr>
          <w:rFonts w:ascii="Times New Roman" w:eastAsia="Times New Roman" w:hAnsi="Times New Roman" w:cs="Times New Roman"/>
          <w:sz w:val="24"/>
          <w:szCs w:val="24"/>
          <w:rtl/>
        </w:rPr>
        <w:t>تقوم أنظمة</w:t>
      </w:r>
      <w:r w:rsidRPr="001D2AE5">
        <w:rPr>
          <w:rFonts w:ascii="Times New Roman" w:eastAsia="Times New Roman" w:hAnsi="Times New Roman" w:cs="Times New Roman"/>
          <w:sz w:val="24"/>
          <w:szCs w:val="24"/>
        </w:rPr>
        <w:t xml:space="preserve"> AI </w:t>
      </w:r>
      <w:r w:rsidRPr="001D2AE5">
        <w:rPr>
          <w:rFonts w:ascii="Times New Roman" w:eastAsia="Times New Roman" w:hAnsi="Times New Roman" w:cs="Times New Roman"/>
          <w:sz w:val="24"/>
          <w:szCs w:val="24"/>
          <w:rtl/>
        </w:rPr>
        <w:t>بمراجعة أداء الرياضيين من خلال تسجيل الفيديو، وتحديد الأخطاء الفنية، وتحليل السرعة والدقة والاتجاهات الحركية</w:t>
      </w:r>
      <w:r w:rsidRPr="001D2AE5">
        <w:rPr>
          <w:rFonts w:ascii="Times New Roman" w:eastAsia="Times New Roman" w:hAnsi="Times New Roman" w:cs="Times New Roman"/>
          <w:sz w:val="24"/>
          <w:szCs w:val="24"/>
        </w:rPr>
        <w:t>.</w:t>
      </w:r>
    </w:p>
    <w:p w14:paraId="285B159F" w14:textId="77777777" w:rsidR="001D2AE5" w:rsidRPr="001D2AE5" w:rsidRDefault="001D2AE5" w:rsidP="001D2AE5">
      <w:pPr>
        <w:numPr>
          <w:ilvl w:val="0"/>
          <w:numId w:val="26"/>
        </w:numPr>
        <w:spacing w:before="100" w:beforeAutospacing="1" w:after="100" w:afterAutospacing="1" w:line="240" w:lineRule="auto"/>
        <w:jc w:val="center"/>
        <w:rPr>
          <w:rFonts w:ascii="Times New Roman" w:eastAsia="Times New Roman" w:hAnsi="Times New Roman" w:cs="Times New Roman"/>
          <w:sz w:val="24"/>
          <w:szCs w:val="24"/>
        </w:rPr>
      </w:pPr>
      <w:r w:rsidRPr="001D2AE5">
        <w:rPr>
          <w:rFonts w:ascii="Times New Roman" w:eastAsia="Times New Roman" w:hAnsi="Times New Roman" w:cs="Times New Roman"/>
          <w:b/>
          <w:bCs/>
          <w:sz w:val="24"/>
          <w:szCs w:val="24"/>
          <w:rtl/>
        </w:rPr>
        <w:t>الواقع الافتراضي والواقع المعزز</w:t>
      </w:r>
      <w:r w:rsidRPr="001D2AE5">
        <w:rPr>
          <w:rFonts w:ascii="Times New Roman" w:eastAsia="Times New Roman" w:hAnsi="Times New Roman" w:cs="Times New Roman"/>
          <w:b/>
          <w:bCs/>
          <w:sz w:val="24"/>
          <w:szCs w:val="24"/>
        </w:rPr>
        <w:t>:</w:t>
      </w:r>
      <w:r w:rsidRPr="001D2AE5">
        <w:rPr>
          <w:rFonts w:ascii="Times New Roman" w:eastAsia="Times New Roman" w:hAnsi="Times New Roman" w:cs="Times New Roman"/>
          <w:sz w:val="24"/>
          <w:szCs w:val="24"/>
        </w:rPr>
        <w:t xml:space="preserve"> </w:t>
      </w:r>
      <w:r w:rsidRPr="001D2AE5">
        <w:rPr>
          <w:rFonts w:ascii="Times New Roman" w:eastAsia="Times New Roman" w:hAnsi="Times New Roman" w:cs="Times New Roman"/>
          <w:sz w:val="24"/>
          <w:szCs w:val="24"/>
          <w:rtl/>
        </w:rPr>
        <w:t>يمكن دمج</w:t>
      </w:r>
      <w:r w:rsidRPr="001D2AE5">
        <w:rPr>
          <w:rFonts w:ascii="Times New Roman" w:eastAsia="Times New Roman" w:hAnsi="Times New Roman" w:cs="Times New Roman"/>
          <w:sz w:val="24"/>
          <w:szCs w:val="24"/>
        </w:rPr>
        <w:t xml:space="preserve"> AI </w:t>
      </w:r>
      <w:r w:rsidRPr="001D2AE5">
        <w:rPr>
          <w:rFonts w:ascii="Times New Roman" w:eastAsia="Times New Roman" w:hAnsi="Times New Roman" w:cs="Times New Roman"/>
          <w:sz w:val="24"/>
          <w:szCs w:val="24"/>
          <w:rtl/>
        </w:rPr>
        <w:t>مع تقنيات الواقع الافتراضي لتوفير بيئة تدريبية محاكية للمنافسات الواقعية، مما يزيد من تركيز الرياضي واستعداده الذهني</w:t>
      </w:r>
      <w:r w:rsidRPr="001D2AE5">
        <w:rPr>
          <w:rFonts w:ascii="Times New Roman" w:eastAsia="Times New Roman" w:hAnsi="Times New Roman" w:cs="Times New Roman"/>
          <w:sz w:val="24"/>
          <w:szCs w:val="24"/>
        </w:rPr>
        <w:t>.</w:t>
      </w:r>
    </w:p>
    <w:p w14:paraId="495941F0" w14:textId="77777777" w:rsidR="001D2AE5" w:rsidRPr="001D2AE5" w:rsidRDefault="001D2AE5" w:rsidP="001D2AE5">
      <w:pPr>
        <w:numPr>
          <w:ilvl w:val="0"/>
          <w:numId w:val="26"/>
        </w:numPr>
        <w:spacing w:before="100" w:beforeAutospacing="1" w:after="100" w:afterAutospacing="1" w:line="240" w:lineRule="auto"/>
        <w:jc w:val="center"/>
        <w:rPr>
          <w:rFonts w:ascii="Times New Roman" w:eastAsia="Times New Roman" w:hAnsi="Times New Roman" w:cs="Times New Roman"/>
          <w:sz w:val="24"/>
          <w:szCs w:val="24"/>
        </w:rPr>
      </w:pPr>
      <w:r w:rsidRPr="001D2AE5">
        <w:rPr>
          <w:rFonts w:ascii="Times New Roman" w:eastAsia="Times New Roman" w:hAnsi="Times New Roman" w:cs="Times New Roman"/>
          <w:b/>
          <w:bCs/>
          <w:sz w:val="24"/>
          <w:szCs w:val="24"/>
          <w:rtl/>
        </w:rPr>
        <w:t>الروبوتات التدريبية</w:t>
      </w:r>
      <w:r w:rsidRPr="001D2AE5">
        <w:rPr>
          <w:rFonts w:ascii="Times New Roman" w:eastAsia="Times New Roman" w:hAnsi="Times New Roman" w:cs="Times New Roman"/>
          <w:b/>
          <w:bCs/>
          <w:sz w:val="24"/>
          <w:szCs w:val="24"/>
        </w:rPr>
        <w:t>:</w:t>
      </w:r>
      <w:r w:rsidRPr="001D2AE5">
        <w:rPr>
          <w:rFonts w:ascii="Times New Roman" w:eastAsia="Times New Roman" w:hAnsi="Times New Roman" w:cs="Times New Roman"/>
          <w:sz w:val="24"/>
          <w:szCs w:val="24"/>
        </w:rPr>
        <w:t xml:space="preserve"> </w:t>
      </w:r>
      <w:r w:rsidRPr="001D2AE5">
        <w:rPr>
          <w:rFonts w:ascii="Times New Roman" w:eastAsia="Times New Roman" w:hAnsi="Times New Roman" w:cs="Times New Roman"/>
          <w:sz w:val="24"/>
          <w:szCs w:val="24"/>
          <w:rtl/>
        </w:rPr>
        <w:t>تُستخدم الروبوتات المدعومة بالذكاء الاصطناعي لتقديم التدريبات العملية، مثل التسديد في كرة القدم أو الرمي في رياضات الرماية</w:t>
      </w:r>
      <w:r w:rsidRPr="001D2AE5">
        <w:rPr>
          <w:rFonts w:ascii="Times New Roman" w:eastAsia="Times New Roman" w:hAnsi="Times New Roman" w:cs="Times New Roman"/>
          <w:sz w:val="24"/>
          <w:szCs w:val="24"/>
        </w:rPr>
        <w:t>.</w:t>
      </w:r>
    </w:p>
    <w:p w14:paraId="0043717A" w14:textId="77777777" w:rsidR="001D2AE5" w:rsidRPr="001D2AE5" w:rsidRDefault="001D2AE5" w:rsidP="001D2AE5">
      <w:pPr>
        <w:numPr>
          <w:ilvl w:val="0"/>
          <w:numId w:val="26"/>
        </w:numPr>
        <w:spacing w:before="100" w:beforeAutospacing="1" w:after="100" w:afterAutospacing="1" w:line="240" w:lineRule="auto"/>
        <w:jc w:val="center"/>
        <w:rPr>
          <w:rFonts w:ascii="Times New Roman" w:eastAsia="Times New Roman" w:hAnsi="Times New Roman" w:cs="Times New Roman"/>
          <w:sz w:val="24"/>
          <w:szCs w:val="24"/>
        </w:rPr>
      </w:pPr>
      <w:r w:rsidRPr="001D2AE5">
        <w:rPr>
          <w:rFonts w:ascii="Times New Roman" w:eastAsia="Times New Roman" w:hAnsi="Times New Roman" w:cs="Times New Roman"/>
          <w:b/>
          <w:bCs/>
          <w:sz w:val="24"/>
          <w:szCs w:val="24"/>
          <w:rtl/>
        </w:rPr>
        <w:t>برامج التغذية الذكية</w:t>
      </w:r>
      <w:r w:rsidRPr="001D2AE5">
        <w:rPr>
          <w:rFonts w:ascii="Times New Roman" w:eastAsia="Times New Roman" w:hAnsi="Times New Roman" w:cs="Times New Roman"/>
          <w:b/>
          <w:bCs/>
          <w:sz w:val="24"/>
          <w:szCs w:val="24"/>
        </w:rPr>
        <w:t>:</w:t>
      </w:r>
      <w:r w:rsidRPr="001D2AE5">
        <w:rPr>
          <w:rFonts w:ascii="Times New Roman" w:eastAsia="Times New Roman" w:hAnsi="Times New Roman" w:cs="Times New Roman"/>
          <w:sz w:val="24"/>
          <w:szCs w:val="24"/>
        </w:rPr>
        <w:t xml:space="preserve"> </w:t>
      </w:r>
      <w:r w:rsidRPr="001D2AE5">
        <w:rPr>
          <w:rFonts w:ascii="Times New Roman" w:eastAsia="Times New Roman" w:hAnsi="Times New Roman" w:cs="Times New Roman"/>
          <w:sz w:val="24"/>
          <w:szCs w:val="24"/>
          <w:rtl/>
        </w:rPr>
        <w:t>تعتمد بعض البرامج على تحليل بيانات الرياضي لتقديم خطط غذائية مخصصة تدعم الأداء البدني وتحسن التعافي</w:t>
      </w:r>
      <w:r w:rsidRPr="001D2AE5">
        <w:rPr>
          <w:rFonts w:ascii="Times New Roman" w:eastAsia="Times New Roman" w:hAnsi="Times New Roman" w:cs="Times New Roman"/>
          <w:sz w:val="24"/>
          <w:szCs w:val="24"/>
        </w:rPr>
        <w:t>.</w:t>
      </w:r>
    </w:p>
    <w:p w14:paraId="36650E44" w14:textId="77777777" w:rsidR="001D2AE5" w:rsidRPr="001D2AE5" w:rsidRDefault="001D2AE5" w:rsidP="001D2AE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1D2AE5">
        <w:rPr>
          <w:rFonts w:ascii="Times New Roman" w:eastAsia="Times New Roman" w:hAnsi="Times New Roman" w:cs="Times New Roman"/>
          <w:b/>
          <w:bCs/>
          <w:sz w:val="27"/>
          <w:szCs w:val="27"/>
          <w:rtl/>
        </w:rPr>
        <w:t>تحليل البيانات الكبيرة</w:t>
      </w:r>
      <w:r w:rsidRPr="001D2AE5">
        <w:rPr>
          <w:rFonts w:ascii="Times New Roman" w:eastAsia="Times New Roman" w:hAnsi="Times New Roman" w:cs="Times New Roman"/>
          <w:b/>
          <w:bCs/>
          <w:sz w:val="27"/>
          <w:szCs w:val="27"/>
        </w:rPr>
        <w:t xml:space="preserve"> (Big Data) </w:t>
      </w:r>
      <w:r w:rsidRPr="001D2AE5">
        <w:rPr>
          <w:rFonts w:ascii="Times New Roman" w:eastAsia="Times New Roman" w:hAnsi="Times New Roman" w:cs="Times New Roman"/>
          <w:b/>
          <w:bCs/>
          <w:sz w:val="27"/>
          <w:szCs w:val="27"/>
          <w:rtl/>
        </w:rPr>
        <w:t>في الرياضة</w:t>
      </w:r>
    </w:p>
    <w:p w14:paraId="5DE12257" w14:textId="77777777" w:rsidR="001D2AE5" w:rsidRPr="001D2AE5" w:rsidRDefault="001D2AE5" w:rsidP="001D2AE5">
      <w:pPr>
        <w:spacing w:before="100" w:beforeAutospacing="1" w:after="100" w:afterAutospacing="1" w:line="240" w:lineRule="auto"/>
        <w:jc w:val="center"/>
        <w:rPr>
          <w:rFonts w:ascii="Times New Roman" w:eastAsia="Times New Roman" w:hAnsi="Times New Roman" w:cs="Times New Roman"/>
          <w:sz w:val="24"/>
          <w:szCs w:val="24"/>
        </w:rPr>
      </w:pPr>
      <w:r w:rsidRPr="001D2AE5">
        <w:rPr>
          <w:rFonts w:ascii="Times New Roman" w:eastAsia="Times New Roman" w:hAnsi="Times New Roman" w:cs="Times New Roman"/>
          <w:sz w:val="24"/>
          <w:szCs w:val="24"/>
          <w:rtl/>
        </w:rPr>
        <w:t>يعد تحليل البيانات الكبيرة من أهم استخدامات الذكاء الاصطناعي في المجال الرياضي، حيث يجمع</w:t>
      </w:r>
      <w:r w:rsidRPr="001D2AE5">
        <w:rPr>
          <w:rFonts w:ascii="Times New Roman" w:eastAsia="Times New Roman" w:hAnsi="Times New Roman" w:cs="Times New Roman"/>
          <w:sz w:val="24"/>
          <w:szCs w:val="24"/>
        </w:rPr>
        <w:t xml:space="preserve"> AI </w:t>
      </w:r>
      <w:r w:rsidRPr="001D2AE5">
        <w:rPr>
          <w:rFonts w:ascii="Times New Roman" w:eastAsia="Times New Roman" w:hAnsi="Times New Roman" w:cs="Times New Roman"/>
          <w:sz w:val="24"/>
          <w:szCs w:val="24"/>
          <w:rtl/>
        </w:rPr>
        <w:t>معلومات حول الحركات البدنية، معدلات القلب، القوة، والتحمل، ويحللها لاستخلاص نتائج دقيقة تساعد المدربين والرياضيين على</w:t>
      </w:r>
      <w:r w:rsidRPr="001D2AE5">
        <w:rPr>
          <w:rFonts w:ascii="Times New Roman" w:eastAsia="Times New Roman" w:hAnsi="Times New Roman" w:cs="Times New Roman"/>
          <w:sz w:val="24"/>
          <w:szCs w:val="24"/>
        </w:rPr>
        <w:t>:</w:t>
      </w:r>
    </w:p>
    <w:p w14:paraId="20EF5174" w14:textId="77777777" w:rsidR="001D2AE5" w:rsidRPr="001D2AE5" w:rsidRDefault="001D2AE5" w:rsidP="001D2AE5">
      <w:pPr>
        <w:numPr>
          <w:ilvl w:val="0"/>
          <w:numId w:val="27"/>
        </w:numPr>
        <w:spacing w:before="100" w:beforeAutospacing="1" w:after="100" w:afterAutospacing="1" w:line="240" w:lineRule="auto"/>
        <w:jc w:val="center"/>
        <w:rPr>
          <w:rFonts w:ascii="Times New Roman" w:eastAsia="Times New Roman" w:hAnsi="Times New Roman" w:cs="Times New Roman"/>
          <w:sz w:val="24"/>
          <w:szCs w:val="24"/>
        </w:rPr>
      </w:pPr>
      <w:r w:rsidRPr="001D2AE5">
        <w:rPr>
          <w:rFonts w:ascii="Times New Roman" w:eastAsia="Times New Roman" w:hAnsi="Times New Roman" w:cs="Times New Roman"/>
          <w:sz w:val="24"/>
          <w:szCs w:val="24"/>
          <w:rtl/>
        </w:rPr>
        <w:t>تحسين أساليب التدريب</w:t>
      </w:r>
    </w:p>
    <w:p w14:paraId="18148D8F" w14:textId="77777777" w:rsidR="001D2AE5" w:rsidRPr="001D2AE5" w:rsidRDefault="001D2AE5" w:rsidP="001D2AE5">
      <w:pPr>
        <w:numPr>
          <w:ilvl w:val="0"/>
          <w:numId w:val="27"/>
        </w:numPr>
        <w:spacing w:before="100" w:beforeAutospacing="1" w:after="100" w:afterAutospacing="1" w:line="240" w:lineRule="auto"/>
        <w:jc w:val="center"/>
        <w:rPr>
          <w:rFonts w:ascii="Times New Roman" w:eastAsia="Times New Roman" w:hAnsi="Times New Roman" w:cs="Times New Roman"/>
          <w:sz w:val="24"/>
          <w:szCs w:val="24"/>
        </w:rPr>
      </w:pPr>
      <w:r w:rsidRPr="001D2AE5">
        <w:rPr>
          <w:rFonts w:ascii="Times New Roman" w:eastAsia="Times New Roman" w:hAnsi="Times New Roman" w:cs="Times New Roman"/>
          <w:sz w:val="24"/>
          <w:szCs w:val="24"/>
          <w:rtl/>
        </w:rPr>
        <w:t>وضع استراتيجيات تكتيكية أكثر فعالية</w:t>
      </w:r>
    </w:p>
    <w:p w14:paraId="67876630" w14:textId="77777777" w:rsidR="001D2AE5" w:rsidRPr="001D2AE5" w:rsidRDefault="001D2AE5" w:rsidP="001D2AE5">
      <w:pPr>
        <w:numPr>
          <w:ilvl w:val="0"/>
          <w:numId w:val="27"/>
        </w:numPr>
        <w:spacing w:before="100" w:beforeAutospacing="1" w:after="100" w:afterAutospacing="1" w:line="240" w:lineRule="auto"/>
        <w:jc w:val="center"/>
        <w:rPr>
          <w:rFonts w:ascii="Times New Roman" w:eastAsia="Times New Roman" w:hAnsi="Times New Roman" w:cs="Times New Roman"/>
          <w:sz w:val="24"/>
          <w:szCs w:val="24"/>
        </w:rPr>
      </w:pPr>
      <w:r w:rsidRPr="001D2AE5">
        <w:rPr>
          <w:rFonts w:ascii="Times New Roman" w:eastAsia="Times New Roman" w:hAnsi="Times New Roman" w:cs="Times New Roman"/>
          <w:sz w:val="24"/>
          <w:szCs w:val="24"/>
          <w:rtl/>
        </w:rPr>
        <w:t>متابعة التقدم البدني والفني بشكل مستمر</w:t>
      </w:r>
    </w:p>
    <w:p w14:paraId="506824F7" w14:textId="77777777" w:rsidR="001D2AE5" w:rsidRPr="001D2AE5" w:rsidRDefault="001D2AE5" w:rsidP="001D2AE5">
      <w:pPr>
        <w:numPr>
          <w:ilvl w:val="0"/>
          <w:numId w:val="27"/>
        </w:numPr>
        <w:spacing w:before="100" w:beforeAutospacing="1" w:after="100" w:afterAutospacing="1" w:line="240" w:lineRule="auto"/>
        <w:jc w:val="center"/>
        <w:rPr>
          <w:rFonts w:ascii="Times New Roman" w:eastAsia="Times New Roman" w:hAnsi="Times New Roman" w:cs="Times New Roman"/>
          <w:sz w:val="24"/>
          <w:szCs w:val="24"/>
        </w:rPr>
      </w:pPr>
      <w:r w:rsidRPr="001D2AE5">
        <w:rPr>
          <w:rFonts w:ascii="Times New Roman" w:eastAsia="Times New Roman" w:hAnsi="Times New Roman" w:cs="Times New Roman"/>
          <w:sz w:val="24"/>
          <w:szCs w:val="24"/>
          <w:rtl/>
        </w:rPr>
        <w:t>قياس فعالية برامج التأهيل والتعافي بعد الإصابات</w:t>
      </w:r>
    </w:p>
    <w:p w14:paraId="465EF64A" w14:textId="77777777" w:rsidR="001D2AE5" w:rsidRPr="001D2AE5" w:rsidRDefault="001D2AE5" w:rsidP="001D2AE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1D2AE5">
        <w:rPr>
          <w:rFonts w:ascii="Times New Roman" w:eastAsia="Times New Roman" w:hAnsi="Times New Roman" w:cs="Times New Roman"/>
          <w:b/>
          <w:bCs/>
          <w:sz w:val="27"/>
          <w:szCs w:val="27"/>
          <w:rtl/>
        </w:rPr>
        <w:t>التأثير النفسي للذكاء الاصطناعي على الرياضيين</w:t>
      </w:r>
    </w:p>
    <w:p w14:paraId="441B5790" w14:textId="77777777" w:rsidR="001D2AE5" w:rsidRPr="001D2AE5" w:rsidRDefault="001D2AE5" w:rsidP="001D2AE5">
      <w:pPr>
        <w:spacing w:before="100" w:beforeAutospacing="1" w:after="100" w:afterAutospacing="1" w:line="240" w:lineRule="auto"/>
        <w:jc w:val="center"/>
        <w:rPr>
          <w:rFonts w:ascii="Times New Roman" w:eastAsia="Times New Roman" w:hAnsi="Times New Roman" w:cs="Times New Roman"/>
          <w:sz w:val="24"/>
          <w:szCs w:val="24"/>
        </w:rPr>
      </w:pPr>
      <w:r w:rsidRPr="001D2AE5">
        <w:rPr>
          <w:rFonts w:ascii="Times New Roman" w:eastAsia="Times New Roman" w:hAnsi="Times New Roman" w:cs="Times New Roman"/>
          <w:sz w:val="24"/>
          <w:szCs w:val="24"/>
          <w:rtl/>
        </w:rPr>
        <w:t>يسهم الذكاء الاصطناعي في تقليل الضغط النفسي على الرياضيين من خلال تقديم تحليل موضوعي للأداء، والتقليل من الأخطاء البشرية في التقييم. كما يعزز الثقة بالنفس عند معرفة الرياضي نقاط قوته ومجالات التطوير بشكل واضح، مما يحفزه على بذل المزيد من الجهد لتحقيق الأهداف الرياضية</w:t>
      </w:r>
      <w:r w:rsidRPr="001D2AE5">
        <w:rPr>
          <w:rFonts w:ascii="Times New Roman" w:eastAsia="Times New Roman" w:hAnsi="Times New Roman" w:cs="Times New Roman"/>
          <w:sz w:val="24"/>
          <w:szCs w:val="24"/>
        </w:rPr>
        <w:t>.</w:t>
      </w:r>
    </w:p>
    <w:p w14:paraId="67FB119E" w14:textId="77777777" w:rsidR="001D2AE5" w:rsidRPr="001D2AE5" w:rsidRDefault="001D2AE5" w:rsidP="001D2AE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1D2AE5">
        <w:rPr>
          <w:rFonts w:ascii="Times New Roman" w:eastAsia="Times New Roman" w:hAnsi="Times New Roman" w:cs="Times New Roman"/>
          <w:b/>
          <w:bCs/>
          <w:sz w:val="27"/>
          <w:szCs w:val="27"/>
          <w:rtl/>
        </w:rPr>
        <w:t>الذكاء الاصطناعي في إدارة البطولات والفعاليات الرياضية</w:t>
      </w:r>
    </w:p>
    <w:p w14:paraId="25DFC03A" w14:textId="77777777" w:rsidR="001D2AE5" w:rsidRPr="001D2AE5" w:rsidRDefault="001D2AE5" w:rsidP="001D2AE5">
      <w:pPr>
        <w:spacing w:before="100" w:beforeAutospacing="1" w:after="100" w:afterAutospacing="1" w:line="240" w:lineRule="auto"/>
        <w:jc w:val="center"/>
        <w:rPr>
          <w:rFonts w:ascii="Times New Roman" w:eastAsia="Times New Roman" w:hAnsi="Times New Roman" w:cs="Times New Roman"/>
          <w:sz w:val="24"/>
          <w:szCs w:val="24"/>
        </w:rPr>
      </w:pPr>
      <w:r w:rsidRPr="001D2AE5">
        <w:rPr>
          <w:rFonts w:ascii="Times New Roman" w:eastAsia="Times New Roman" w:hAnsi="Times New Roman" w:cs="Times New Roman"/>
          <w:sz w:val="24"/>
          <w:szCs w:val="24"/>
          <w:rtl/>
        </w:rPr>
        <w:t>يساعد</w:t>
      </w:r>
      <w:r w:rsidRPr="001D2AE5">
        <w:rPr>
          <w:rFonts w:ascii="Times New Roman" w:eastAsia="Times New Roman" w:hAnsi="Times New Roman" w:cs="Times New Roman"/>
          <w:sz w:val="24"/>
          <w:szCs w:val="24"/>
        </w:rPr>
        <w:t xml:space="preserve"> AI </w:t>
      </w:r>
      <w:r w:rsidRPr="001D2AE5">
        <w:rPr>
          <w:rFonts w:ascii="Times New Roman" w:eastAsia="Times New Roman" w:hAnsi="Times New Roman" w:cs="Times New Roman"/>
          <w:sz w:val="24"/>
          <w:szCs w:val="24"/>
          <w:rtl/>
        </w:rPr>
        <w:t>في تنظيم البطولات من خلال</w:t>
      </w:r>
      <w:r w:rsidRPr="001D2AE5">
        <w:rPr>
          <w:rFonts w:ascii="Times New Roman" w:eastAsia="Times New Roman" w:hAnsi="Times New Roman" w:cs="Times New Roman"/>
          <w:sz w:val="24"/>
          <w:szCs w:val="24"/>
        </w:rPr>
        <w:t>:</w:t>
      </w:r>
    </w:p>
    <w:p w14:paraId="13DE4525" w14:textId="77777777" w:rsidR="001D2AE5" w:rsidRPr="001D2AE5" w:rsidRDefault="001D2AE5" w:rsidP="001D2AE5">
      <w:pPr>
        <w:numPr>
          <w:ilvl w:val="0"/>
          <w:numId w:val="28"/>
        </w:numPr>
        <w:spacing w:before="100" w:beforeAutospacing="1" w:after="100" w:afterAutospacing="1" w:line="240" w:lineRule="auto"/>
        <w:jc w:val="center"/>
        <w:rPr>
          <w:rFonts w:ascii="Times New Roman" w:eastAsia="Times New Roman" w:hAnsi="Times New Roman" w:cs="Times New Roman"/>
          <w:sz w:val="24"/>
          <w:szCs w:val="24"/>
        </w:rPr>
      </w:pPr>
      <w:r w:rsidRPr="001D2AE5">
        <w:rPr>
          <w:rFonts w:ascii="Times New Roman" w:eastAsia="Times New Roman" w:hAnsi="Times New Roman" w:cs="Times New Roman"/>
          <w:sz w:val="24"/>
          <w:szCs w:val="24"/>
          <w:rtl/>
        </w:rPr>
        <w:t>تحليل أداء الفرق والرياضيين قبل وأثناء المنافسة</w:t>
      </w:r>
    </w:p>
    <w:p w14:paraId="510F4846" w14:textId="77777777" w:rsidR="001D2AE5" w:rsidRPr="001D2AE5" w:rsidRDefault="001D2AE5" w:rsidP="001D2AE5">
      <w:pPr>
        <w:numPr>
          <w:ilvl w:val="0"/>
          <w:numId w:val="28"/>
        </w:numPr>
        <w:spacing w:before="100" w:beforeAutospacing="1" w:after="100" w:afterAutospacing="1" w:line="240" w:lineRule="auto"/>
        <w:jc w:val="center"/>
        <w:rPr>
          <w:rFonts w:ascii="Times New Roman" w:eastAsia="Times New Roman" w:hAnsi="Times New Roman" w:cs="Times New Roman"/>
          <w:sz w:val="24"/>
          <w:szCs w:val="24"/>
        </w:rPr>
      </w:pPr>
      <w:r w:rsidRPr="001D2AE5">
        <w:rPr>
          <w:rFonts w:ascii="Times New Roman" w:eastAsia="Times New Roman" w:hAnsi="Times New Roman" w:cs="Times New Roman"/>
          <w:sz w:val="24"/>
          <w:szCs w:val="24"/>
          <w:rtl/>
        </w:rPr>
        <w:t>تحسين جدولة المباريات وضمان تكافؤ الفرص</w:t>
      </w:r>
    </w:p>
    <w:p w14:paraId="5254893C" w14:textId="77777777" w:rsidR="001D2AE5" w:rsidRPr="001D2AE5" w:rsidRDefault="001D2AE5" w:rsidP="001D2AE5">
      <w:pPr>
        <w:numPr>
          <w:ilvl w:val="0"/>
          <w:numId w:val="28"/>
        </w:numPr>
        <w:spacing w:before="100" w:beforeAutospacing="1" w:after="100" w:afterAutospacing="1" w:line="240" w:lineRule="auto"/>
        <w:jc w:val="center"/>
        <w:rPr>
          <w:rFonts w:ascii="Times New Roman" w:eastAsia="Times New Roman" w:hAnsi="Times New Roman" w:cs="Times New Roman"/>
          <w:sz w:val="24"/>
          <w:szCs w:val="24"/>
        </w:rPr>
      </w:pPr>
      <w:r w:rsidRPr="001D2AE5">
        <w:rPr>
          <w:rFonts w:ascii="Times New Roman" w:eastAsia="Times New Roman" w:hAnsi="Times New Roman" w:cs="Times New Roman"/>
          <w:sz w:val="24"/>
          <w:szCs w:val="24"/>
          <w:rtl/>
        </w:rPr>
        <w:t>إدارة الموارد البشرية والمعدات بشكل أكثر كفاءة</w:t>
      </w:r>
    </w:p>
    <w:p w14:paraId="10219A8B" w14:textId="77777777" w:rsidR="001D2AE5" w:rsidRPr="001D2AE5" w:rsidRDefault="001D2AE5" w:rsidP="001D2AE5">
      <w:pPr>
        <w:numPr>
          <w:ilvl w:val="0"/>
          <w:numId w:val="28"/>
        </w:numPr>
        <w:spacing w:before="100" w:beforeAutospacing="1" w:after="100" w:afterAutospacing="1" w:line="240" w:lineRule="auto"/>
        <w:jc w:val="center"/>
        <w:rPr>
          <w:rFonts w:ascii="Times New Roman" w:eastAsia="Times New Roman" w:hAnsi="Times New Roman" w:cs="Times New Roman"/>
          <w:sz w:val="24"/>
          <w:szCs w:val="24"/>
        </w:rPr>
      </w:pPr>
      <w:r w:rsidRPr="001D2AE5">
        <w:rPr>
          <w:rFonts w:ascii="Times New Roman" w:eastAsia="Times New Roman" w:hAnsi="Times New Roman" w:cs="Times New Roman"/>
          <w:sz w:val="24"/>
          <w:szCs w:val="24"/>
          <w:rtl/>
        </w:rPr>
        <w:t>تقديم تقارير دقيقة للجنة التنظيمية حول سير الفعاليات</w:t>
      </w:r>
    </w:p>
    <w:p w14:paraId="74326E81" w14:textId="77777777" w:rsidR="001D2AE5" w:rsidRPr="001D2AE5" w:rsidRDefault="001D2AE5" w:rsidP="001D2AE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1D2AE5">
        <w:rPr>
          <w:rFonts w:ascii="Times New Roman" w:eastAsia="Times New Roman" w:hAnsi="Times New Roman" w:cs="Times New Roman"/>
          <w:b/>
          <w:bCs/>
          <w:sz w:val="27"/>
          <w:szCs w:val="27"/>
          <w:rtl/>
        </w:rPr>
        <w:t>التحديات المرتبطة باستخدام الذكاء الاصطناعي</w:t>
      </w:r>
    </w:p>
    <w:p w14:paraId="4DC64AEA" w14:textId="77777777" w:rsidR="001D2AE5" w:rsidRPr="001D2AE5" w:rsidRDefault="001D2AE5" w:rsidP="001D2AE5">
      <w:pPr>
        <w:spacing w:before="100" w:beforeAutospacing="1" w:after="100" w:afterAutospacing="1" w:line="240" w:lineRule="auto"/>
        <w:jc w:val="center"/>
        <w:rPr>
          <w:rFonts w:ascii="Times New Roman" w:eastAsia="Times New Roman" w:hAnsi="Times New Roman" w:cs="Times New Roman"/>
          <w:sz w:val="24"/>
          <w:szCs w:val="24"/>
        </w:rPr>
      </w:pPr>
      <w:r w:rsidRPr="001D2AE5">
        <w:rPr>
          <w:rFonts w:ascii="Times New Roman" w:eastAsia="Times New Roman" w:hAnsi="Times New Roman" w:cs="Times New Roman"/>
          <w:sz w:val="24"/>
          <w:szCs w:val="24"/>
          <w:rtl/>
        </w:rPr>
        <w:t>على الرغم من الفوائد الكبيرة، يواجه استخدام الذكاء الاصطناعي في البرامج التدريبية والتعليمية الرياضية بعض التحديات، مثل</w:t>
      </w:r>
      <w:r w:rsidRPr="001D2AE5">
        <w:rPr>
          <w:rFonts w:ascii="Times New Roman" w:eastAsia="Times New Roman" w:hAnsi="Times New Roman" w:cs="Times New Roman"/>
          <w:sz w:val="24"/>
          <w:szCs w:val="24"/>
        </w:rPr>
        <w:t>:</w:t>
      </w:r>
    </w:p>
    <w:p w14:paraId="4B34DD2E" w14:textId="77777777" w:rsidR="001D2AE5" w:rsidRPr="001D2AE5" w:rsidRDefault="001D2AE5" w:rsidP="001D2AE5">
      <w:pPr>
        <w:numPr>
          <w:ilvl w:val="0"/>
          <w:numId w:val="29"/>
        </w:numPr>
        <w:spacing w:before="100" w:beforeAutospacing="1" w:after="100" w:afterAutospacing="1" w:line="240" w:lineRule="auto"/>
        <w:jc w:val="center"/>
        <w:rPr>
          <w:rFonts w:ascii="Times New Roman" w:eastAsia="Times New Roman" w:hAnsi="Times New Roman" w:cs="Times New Roman"/>
          <w:sz w:val="24"/>
          <w:szCs w:val="24"/>
        </w:rPr>
      </w:pPr>
      <w:r w:rsidRPr="001D2AE5">
        <w:rPr>
          <w:rFonts w:ascii="Times New Roman" w:eastAsia="Times New Roman" w:hAnsi="Times New Roman" w:cs="Times New Roman"/>
          <w:b/>
          <w:bCs/>
          <w:sz w:val="24"/>
          <w:szCs w:val="24"/>
          <w:rtl/>
        </w:rPr>
        <w:t>التكلفة العالية</w:t>
      </w:r>
      <w:r w:rsidRPr="001D2AE5">
        <w:rPr>
          <w:rFonts w:ascii="Times New Roman" w:eastAsia="Times New Roman" w:hAnsi="Times New Roman" w:cs="Times New Roman"/>
          <w:b/>
          <w:bCs/>
          <w:sz w:val="24"/>
          <w:szCs w:val="24"/>
        </w:rPr>
        <w:t>:</w:t>
      </w:r>
      <w:r w:rsidRPr="001D2AE5">
        <w:rPr>
          <w:rFonts w:ascii="Times New Roman" w:eastAsia="Times New Roman" w:hAnsi="Times New Roman" w:cs="Times New Roman"/>
          <w:sz w:val="24"/>
          <w:szCs w:val="24"/>
        </w:rPr>
        <w:t xml:space="preserve"> </w:t>
      </w:r>
      <w:r w:rsidRPr="001D2AE5">
        <w:rPr>
          <w:rFonts w:ascii="Times New Roman" w:eastAsia="Times New Roman" w:hAnsi="Times New Roman" w:cs="Times New Roman"/>
          <w:sz w:val="24"/>
          <w:szCs w:val="24"/>
          <w:rtl/>
        </w:rPr>
        <w:t>تتطلب تقنيات</w:t>
      </w:r>
      <w:r w:rsidRPr="001D2AE5">
        <w:rPr>
          <w:rFonts w:ascii="Times New Roman" w:eastAsia="Times New Roman" w:hAnsi="Times New Roman" w:cs="Times New Roman"/>
          <w:sz w:val="24"/>
          <w:szCs w:val="24"/>
        </w:rPr>
        <w:t xml:space="preserve"> AI </w:t>
      </w:r>
      <w:r w:rsidRPr="001D2AE5">
        <w:rPr>
          <w:rFonts w:ascii="Times New Roman" w:eastAsia="Times New Roman" w:hAnsi="Times New Roman" w:cs="Times New Roman"/>
          <w:sz w:val="24"/>
          <w:szCs w:val="24"/>
          <w:rtl/>
        </w:rPr>
        <w:t>استثمارات مالية كبيرة في الأجهزة والبرامج والتدريب</w:t>
      </w:r>
      <w:r w:rsidRPr="001D2AE5">
        <w:rPr>
          <w:rFonts w:ascii="Times New Roman" w:eastAsia="Times New Roman" w:hAnsi="Times New Roman" w:cs="Times New Roman"/>
          <w:sz w:val="24"/>
          <w:szCs w:val="24"/>
        </w:rPr>
        <w:t>.</w:t>
      </w:r>
    </w:p>
    <w:p w14:paraId="46161650" w14:textId="77777777" w:rsidR="001D2AE5" w:rsidRPr="001D2AE5" w:rsidRDefault="001D2AE5" w:rsidP="001D2AE5">
      <w:pPr>
        <w:numPr>
          <w:ilvl w:val="0"/>
          <w:numId w:val="29"/>
        </w:numPr>
        <w:spacing w:before="100" w:beforeAutospacing="1" w:after="100" w:afterAutospacing="1" w:line="240" w:lineRule="auto"/>
        <w:jc w:val="center"/>
        <w:rPr>
          <w:rFonts w:ascii="Times New Roman" w:eastAsia="Times New Roman" w:hAnsi="Times New Roman" w:cs="Times New Roman"/>
          <w:sz w:val="24"/>
          <w:szCs w:val="24"/>
        </w:rPr>
      </w:pPr>
      <w:r w:rsidRPr="001D2AE5">
        <w:rPr>
          <w:rFonts w:ascii="Times New Roman" w:eastAsia="Times New Roman" w:hAnsi="Times New Roman" w:cs="Times New Roman"/>
          <w:b/>
          <w:bCs/>
          <w:sz w:val="24"/>
          <w:szCs w:val="24"/>
          <w:rtl/>
        </w:rPr>
        <w:t>الحاجة لتدريب الكوادر</w:t>
      </w:r>
      <w:r w:rsidRPr="001D2AE5">
        <w:rPr>
          <w:rFonts w:ascii="Times New Roman" w:eastAsia="Times New Roman" w:hAnsi="Times New Roman" w:cs="Times New Roman"/>
          <w:b/>
          <w:bCs/>
          <w:sz w:val="24"/>
          <w:szCs w:val="24"/>
        </w:rPr>
        <w:t>:</w:t>
      </w:r>
      <w:r w:rsidRPr="001D2AE5">
        <w:rPr>
          <w:rFonts w:ascii="Times New Roman" w:eastAsia="Times New Roman" w:hAnsi="Times New Roman" w:cs="Times New Roman"/>
          <w:sz w:val="24"/>
          <w:szCs w:val="24"/>
        </w:rPr>
        <w:t xml:space="preserve"> </w:t>
      </w:r>
      <w:r w:rsidRPr="001D2AE5">
        <w:rPr>
          <w:rFonts w:ascii="Times New Roman" w:eastAsia="Times New Roman" w:hAnsi="Times New Roman" w:cs="Times New Roman"/>
          <w:sz w:val="24"/>
          <w:szCs w:val="24"/>
          <w:rtl/>
        </w:rPr>
        <w:t>يجب تدريب المدربين والرياضيين على استخدام الأنظمة الذكية بفعالية</w:t>
      </w:r>
      <w:r w:rsidRPr="001D2AE5">
        <w:rPr>
          <w:rFonts w:ascii="Times New Roman" w:eastAsia="Times New Roman" w:hAnsi="Times New Roman" w:cs="Times New Roman"/>
          <w:sz w:val="24"/>
          <w:szCs w:val="24"/>
        </w:rPr>
        <w:t>.</w:t>
      </w:r>
    </w:p>
    <w:p w14:paraId="5862C46B" w14:textId="77777777" w:rsidR="001D2AE5" w:rsidRPr="001D2AE5" w:rsidRDefault="001D2AE5" w:rsidP="001D2AE5">
      <w:pPr>
        <w:numPr>
          <w:ilvl w:val="0"/>
          <w:numId w:val="29"/>
        </w:numPr>
        <w:spacing w:before="100" w:beforeAutospacing="1" w:after="100" w:afterAutospacing="1" w:line="240" w:lineRule="auto"/>
        <w:jc w:val="center"/>
        <w:rPr>
          <w:rFonts w:ascii="Times New Roman" w:eastAsia="Times New Roman" w:hAnsi="Times New Roman" w:cs="Times New Roman"/>
          <w:sz w:val="24"/>
          <w:szCs w:val="24"/>
        </w:rPr>
      </w:pPr>
      <w:r w:rsidRPr="001D2AE5">
        <w:rPr>
          <w:rFonts w:ascii="Times New Roman" w:eastAsia="Times New Roman" w:hAnsi="Times New Roman" w:cs="Times New Roman"/>
          <w:b/>
          <w:bCs/>
          <w:sz w:val="24"/>
          <w:szCs w:val="24"/>
          <w:rtl/>
        </w:rPr>
        <w:t>خصوصية البيانات</w:t>
      </w:r>
      <w:r w:rsidRPr="001D2AE5">
        <w:rPr>
          <w:rFonts w:ascii="Times New Roman" w:eastAsia="Times New Roman" w:hAnsi="Times New Roman" w:cs="Times New Roman"/>
          <w:b/>
          <w:bCs/>
          <w:sz w:val="24"/>
          <w:szCs w:val="24"/>
        </w:rPr>
        <w:t>:</w:t>
      </w:r>
      <w:r w:rsidRPr="001D2AE5">
        <w:rPr>
          <w:rFonts w:ascii="Times New Roman" w:eastAsia="Times New Roman" w:hAnsi="Times New Roman" w:cs="Times New Roman"/>
          <w:sz w:val="24"/>
          <w:szCs w:val="24"/>
        </w:rPr>
        <w:t xml:space="preserve"> </w:t>
      </w:r>
      <w:r w:rsidRPr="001D2AE5">
        <w:rPr>
          <w:rFonts w:ascii="Times New Roman" w:eastAsia="Times New Roman" w:hAnsi="Times New Roman" w:cs="Times New Roman"/>
          <w:sz w:val="24"/>
          <w:szCs w:val="24"/>
          <w:rtl/>
        </w:rPr>
        <w:t>جمع وتحليل بيانات الرياضيين يثير قضايا تتعلق بالخصوصية وحماية المعلومات الشخصية</w:t>
      </w:r>
      <w:r w:rsidRPr="001D2AE5">
        <w:rPr>
          <w:rFonts w:ascii="Times New Roman" w:eastAsia="Times New Roman" w:hAnsi="Times New Roman" w:cs="Times New Roman"/>
          <w:sz w:val="24"/>
          <w:szCs w:val="24"/>
        </w:rPr>
        <w:t>.</w:t>
      </w:r>
    </w:p>
    <w:p w14:paraId="6016100A" w14:textId="77777777" w:rsidR="001D2AE5" w:rsidRPr="001D2AE5" w:rsidRDefault="001D2AE5" w:rsidP="001D2AE5">
      <w:pPr>
        <w:numPr>
          <w:ilvl w:val="0"/>
          <w:numId w:val="29"/>
        </w:numPr>
        <w:spacing w:before="100" w:beforeAutospacing="1" w:after="100" w:afterAutospacing="1" w:line="240" w:lineRule="auto"/>
        <w:jc w:val="center"/>
        <w:rPr>
          <w:rFonts w:ascii="Times New Roman" w:eastAsia="Times New Roman" w:hAnsi="Times New Roman" w:cs="Times New Roman"/>
          <w:sz w:val="24"/>
          <w:szCs w:val="24"/>
        </w:rPr>
      </w:pPr>
      <w:r w:rsidRPr="001D2AE5">
        <w:rPr>
          <w:rFonts w:ascii="Times New Roman" w:eastAsia="Times New Roman" w:hAnsi="Times New Roman" w:cs="Times New Roman"/>
          <w:b/>
          <w:bCs/>
          <w:sz w:val="24"/>
          <w:szCs w:val="24"/>
          <w:rtl/>
        </w:rPr>
        <w:lastRenderedPageBreak/>
        <w:t>الاعتماد المفرط على التكنولوجيا</w:t>
      </w:r>
      <w:r w:rsidRPr="001D2AE5">
        <w:rPr>
          <w:rFonts w:ascii="Times New Roman" w:eastAsia="Times New Roman" w:hAnsi="Times New Roman" w:cs="Times New Roman"/>
          <w:b/>
          <w:bCs/>
          <w:sz w:val="24"/>
          <w:szCs w:val="24"/>
        </w:rPr>
        <w:t>:</w:t>
      </w:r>
      <w:r w:rsidRPr="001D2AE5">
        <w:rPr>
          <w:rFonts w:ascii="Times New Roman" w:eastAsia="Times New Roman" w:hAnsi="Times New Roman" w:cs="Times New Roman"/>
          <w:sz w:val="24"/>
          <w:szCs w:val="24"/>
        </w:rPr>
        <w:t xml:space="preserve"> </w:t>
      </w:r>
      <w:r w:rsidRPr="001D2AE5">
        <w:rPr>
          <w:rFonts w:ascii="Times New Roman" w:eastAsia="Times New Roman" w:hAnsi="Times New Roman" w:cs="Times New Roman"/>
          <w:sz w:val="24"/>
          <w:szCs w:val="24"/>
          <w:rtl/>
        </w:rPr>
        <w:t>قد يقلل من تطوير الخبرات الفردية إذا اعتمد الرياضي بشكل كامل على التحليل الذكي دون ممارسة التفكير النقدي والتحليلي</w:t>
      </w:r>
      <w:r w:rsidRPr="001D2AE5">
        <w:rPr>
          <w:rFonts w:ascii="Times New Roman" w:eastAsia="Times New Roman" w:hAnsi="Times New Roman" w:cs="Times New Roman"/>
          <w:sz w:val="24"/>
          <w:szCs w:val="24"/>
        </w:rPr>
        <w:t>.</w:t>
      </w:r>
    </w:p>
    <w:p w14:paraId="4972414C" w14:textId="77777777" w:rsidR="001D2AE5" w:rsidRPr="001D2AE5" w:rsidRDefault="001D2AE5" w:rsidP="001D2AE5">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1D2AE5">
        <w:rPr>
          <w:rFonts w:ascii="Times New Roman" w:eastAsia="Times New Roman" w:hAnsi="Times New Roman" w:cs="Times New Roman"/>
          <w:b/>
          <w:bCs/>
          <w:sz w:val="27"/>
          <w:szCs w:val="27"/>
          <w:rtl/>
        </w:rPr>
        <w:t>الآفاق المستقبلية للذكاء الاصطناعي في المجال الرياضي</w:t>
      </w:r>
    </w:p>
    <w:p w14:paraId="3F3FEF81" w14:textId="77777777" w:rsidR="001D2AE5" w:rsidRPr="001D2AE5" w:rsidRDefault="001D2AE5" w:rsidP="001D2AE5">
      <w:pPr>
        <w:spacing w:before="100" w:beforeAutospacing="1" w:after="100" w:afterAutospacing="1" w:line="240" w:lineRule="auto"/>
        <w:jc w:val="center"/>
        <w:rPr>
          <w:rFonts w:ascii="Times New Roman" w:eastAsia="Times New Roman" w:hAnsi="Times New Roman" w:cs="Times New Roman"/>
          <w:sz w:val="24"/>
          <w:szCs w:val="24"/>
        </w:rPr>
      </w:pPr>
      <w:r w:rsidRPr="001D2AE5">
        <w:rPr>
          <w:rFonts w:ascii="Times New Roman" w:eastAsia="Times New Roman" w:hAnsi="Times New Roman" w:cs="Times New Roman"/>
          <w:sz w:val="24"/>
          <w:szCs w:val="24"/>
          <w:rtl/>
        </w:rPr>
        <w:t>من المتوقع أن يشهد الذكاء الاصطناعي تطوراً أكبر في السنوات القادمة، بما يشمل</w:t>
      </w:r>
      <w:r w:rsidRPr="001D2AE5">
        <w:rPr>
          <w:rFonts w:ascii="Times New Roman" w:eastAsia="Times New Roman" w:hAnsi="Times New Roman" w:cs="Times New Roman"/>
          <w:sz w:val="24"/>
          <w:szCs w:val="24"/>
        </w:rPr>
        <w:t>:</w:t>
      </w:r>
    </w:p>
    <w:p w14:paraId="12D3FB1D" w14:textId="77777777" w:rsidR="001D2AE5" w:rsidRPr="001D2AE5" w:rsidRDefault="001D2AE5" w:rsidP="001D2AE5">
      <w:pPr>
        <w:numPr>
          <w:ilvl w:val="0"/>
          <w:numId w:val="30"/>
        </w:numPr>
        <w:spacing w:before="100" w:beforeAutospacing="1" w:after="100" w:afterAutospacing="1" w:line="240" w:lineRule="auto"/>
        <w:jc w:val="center"/>
        <w:rPr>
          <w:rFonts w:ascii="Times New Roman" w:eastAsia="Times New Roman" w:hAnsi="Times New Roman" w:cs="Times New Roman"/>
          <w:sz w:val="24"/>
          <w:szCs w:val="24"/>
        </w:rPr>
      </w:pPr>
      <w:r w:rsidRPr="001D2AE5">
        <w:rPr>
          <w:rFonts w:ascii="Times New Roman" w:eastAsia="Times New Roman" w:hAnsi="Times New Roman" w:cs="Times New Roman"/>
          <w:sz w:val="24"/>
          <w:szCs w:val="24"/>
          <w:rtl/>
        </w:rPr>
        <w:t>تحسين تقنيات التنبؤ بالإصابات والتعافي</w:t>
      </w:r>
    </w:p>
    <w:p w14:paraId="69553371" w14:textId="77777777" w:rsidR="001D2AE5" w:rsidRPr="001D2AE5" w:rsidRDefault="001D2AE5" w:rsidP="001D2AE5">
      <w:pPr>
        <w:numPr>
          <w:ilvl w:val="0"/>
          <w:numId w:val="30"/>
        </w:numPr>
        <w:spacing w:before="100" w:beforeAutospacing="1" w:after="100" w:afterAutospacing="1" w:line="240" w:lineRule="auto"/>
        <w:jc w:val="center"/>
        <w:rPr>
          <w:rFonts w:ascii="Times New Roman" w:eastAsia="Times New Roman" w:hAnsi="Times New Roman" w:cs="Times New Roman"/>
          <w:sz w:val="24"/>
          <w:szCs w:val="24"/>
        </w:rPr>
      </w:pPr>
      <w:r w:rsidRPr="001D2AE5">
        <w:rPr>
          <w:rFonts w:ascii="Times New Roman" w:eastAsia="Times New Roman" w:hAnsi="Times New Roman" w:cs="Times New Roman"/>
          <w:sz w:val="24"/>
          <w:szCs w:val="24"/>
          <w:rtl/>
        </w:rPr>
        <w:t>تطوير برامج تدريبية أكثر تخصيصاً ودقة</w:t>
      </w:r>
    </w:p>
    <w:p w14:paraId="04A360D4" w14:textId="77777777" w:rsidR="001D2AE5" w:rsidRPr="001D2AE5" w:rsidRDefault="001D2AE5" w:rsidP="001D2AE5">
      <w:pPr>
        <w:numPr>
          <w:ilvl w:val="0"/>
          <w:numId w:val="30"/>
        </w:numPr>
        <w:spacing w:before="100" w:beforeAutospacing="1" w:after="100" w:afterAutospacing="1" w:line="240" w:lineRule="auto"/>
        <w:jc w:val="center"/>
        <w:rPr>
          <w:rFonts w:ascii="Times New Roman" w:eastAsia="Times New Roman" w:hAnsi="Times New Roman" w:cs="Times New Roman"/>
          <w:sz w:val="24"/>
          <w:szCs w:val="24"/>
        </w:rPr>
      </w:pPr>
      <w:r w:rsidRPr="001D2AE5">
        <w:rPr>
          <w:rFonts w:ascii="Times New Roman" w:eastAsia="Times New Roman" w:hAnsi="Times New Roman" w:cs="Times New Roman"/>
          <w:sz w:val="24"/>
          <w:szCs w:val="24"/>
          <w:rtl/>
        </w:rPr>
        <w:t>دمج</w:t>
      </w:r>
      <w:r w:rsidRPr="001D2AE5">
        <w:rPr>
          <w:rFonts w:ascii="Times New Roman" w:eastAsia="Times New Roman" w:hAnsi="Times New Roman" w:cs="Times New Roman"/>
          <w:sz w:val="24"/>
          <w:szCs w:val="24"/>
        </w:rPr>
        <w:t xml:space="preserve"> AI </w:t>
      </w:r>
      <w:r w:rsidRPr="001D2AE5">
        <w:rPr>
          <w:rFonts w:ascii="Times New Roman" w:eastAsia="Times New Roman" w:hAnsi="Times New Roman" w:cs="Times New Roman"/>
          <w:sz w:val="24"/>
          <w:szCs w:val="24"/>
          <w:rtl/>
        </w:rPr>
        <w:t>مع تقنيات التعلم الآلي لتعزيز الأداء الفردي والجماعي</w:t>
      </w:r>
    </w:p>
    <w:p w14:paraId="754F162D" w14:textId="0F367AEC" w:rsidR="001D2AE5" w:rsidRPr="001D2AE5" w:rsidRDefault="001D2AE5" w:rsidP="001D2AE5">
      <w:pPr>
        <w:numPr>
          <w:ilvl w:val="0"/>
          <w:numId w:val="30"/>
        </w:numPr>
        <w:spacing w:before="100" w:beforeAutospacing="1" w:after="100" w:afterAutospacing="1" w:line="240" w:lineRule="auto"/>
        <w:jc w:val="center"/>
        <w:rPr>
          <w:rFonts w:ascii="Times New Roman" w:eastAsia="Times New Roman" w:hAnsi="Times New Roman" w:cs="Times New Roman"/>
          <w:sz w:val="24"/>
          <w:szCs w:val="24"/>
        </w:rPr>
      </w:pPr>
      <w:r w:rsidRPr="001D2AE5">
        <w:rPr>
          <w:rFonts w:ascii="Times New Roman" w:eastAsia="Times New Roman" w:hAnsi="Times New Roman" w:cs="Times New Roman"/>
          <w:sz w:val="24"/>
          <w:szCs w:val="24"/>
          <w:rtl/>
        </w:rPr>
        <w:t>تعزيز تجربة المشاهدين وتحليل البيانات الرياضية بشكل مباشر أثناء المباريات</w:t>
      </w:r>
    </w:p>
    <w:p w14:paraId="7612B8E0" w14:textId="77777777" w:rsidR="001D2AE5" w:rsidRPr="001D2AE5" w:rsidRDefault="001D2AE5" w:rsidP="001D2AE5">
      <w:pPr>
        <w:spacing w:before="100" w:beforeAutospacing="1" w:after="100" w:afterAutospacing="1" w:line="240" w:lineRule="auto"/>
        <w:jc w:val="center"/>
        <w:rPr>
          <w:rFonts w:ascii="Times New Roman" w:eastAsia="Times New Roman" w:hAnsi="Times New Roman" w:cs="Times New Roman"/>
          <w:sz w:val="24"/>
          <w:szCs w:val="24"/>
        </w:rPr>
      </w:pPr>
      <w:r w:rsidRPr="001D2AE5">
        <w:rPr>
          <w:rFonts w:ascii="Times New Roman" w:eastAsia="Times New Roman" w:hAnsi="Times New Roman" w:cs="Times New Roman"/>
          <w:sz w:val="24"/>
          <w:szCs w:val="24"/>
          <w:rtl/>
        </w:rPr>
        <w:t>يُظهر الذكاء الاصطناعي دوراً محورياً في تحسين البرامج التعليمية والتدريبية في المجال الرياضي، من خلال تحليل الأداء، تقديم توصيات مخصصة، وتقليل المخاطر البدنية والنفسية على الرياضيين. كما يسهم في رفع كفاءة المدربين، تحسين مستوى الأداء الفني، وتعزيز روح المنافسة العادلة. ومن هنا، تبرز أهمية تبني التكنولوجيا الحديثة في المجال الرياضي مع مراعاة التدريب المناسب للكوادر، وحماية البيانات، وضمان الاستخدام الأمثل لهذه التقنيات لتحقيق أفضل النتائج الرياضية والتربوية</w:t>
      </w:r>
    </w:p>
    <w:p w14:paraId="120EEDC4" w14:textId="77777777" w:rsidR="00C3024B" w:rsidRDefault="00C3024B" w:rsidP="001D2AE5">
      <w:pPr>
        <w:jc w:val="center"/>
      </w:pPr>
    </w:p>
    <w:sectPr w:rsidR="00C3024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0416ADA"/>
    <w:multiLevelType w:val="multilevel"/>
    <w:tmpl w:val="E6806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670297"/>
    <w:multiLevelType w:val="multilevel"/>
    <w:tmpl w:val="FF364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6A42FD"/>
    <w:multiLevelType w:val="multilevel"/>
    <w:tmpl w:val="58645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BC4BCA"/>
    <w:multiLevelType w:val="multilevel"/>
    <w:tmpl w:val="741E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545089"/>
    <w:multiLevelType w:val="multilevel"/>
    <w:tmpl w:val="97982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F30324"/>
    <w:multiLevelType w:val="multilevel"/>
    <w:tmpl w:val="5D58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8816F9"/>
    <w:multiLevelType w:val="multilevel"/>
    <w:tmpl w:val="E8046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367025"/>
    <w:multiLevelType w:val="multilevel"/>
    <w:tmpl w:val="38B6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E22F51"/>
    <w:multiLevelType w:val="multilevel"/>
    <w:tmpl w:val="CFFE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D7036C"/>
    <w:multiLevelType w:val="multilevel"/>
    <w:tmpl w:val="E252E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B370C5"/>
    <w:multiLevelType w:val="multilevel"/>
    <w:tmpl w:val="F308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A24109"/>
    <w:multiLevelType w:val="multilevel"/>
    <w:tmpl w:val="634E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78089F"/>
    <w:multiLevelType w:val="multilevel"/>
    <w:tmpl w:val="CF24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1666CC"/>
    <w:multiLevelType w:val="multilevel"/>
    <w:tmpl w:val="E4E2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2433DD"/>
    <w:multiLevelType w:val="multilevel"/>
    <w:tmpl w:val="A0A4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B06D0A"/>
    <w:multiLevelType w:val="multilevel"/>
    <w:tmpl w:val="DD4A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5009B9"/>
    <w:multiLevelType w:val="multilevel"/>
    <w:tmpl w:val="49D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E62962"/>
    <w:multiLevelType w:val="multilevel"/>
    <w:tmpl w:val="8D1CD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F100BC"/>
    <w:multiLevelType w:val="multilevel"/>
    <w:tmpl w:val="CC8A7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6434D6"/>
    <w:multiLevelType w:val="multilevel"/>
    <w:tmpl w:val="8BA4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855618"/>
    <w:multiLevelType w:val="multilevel"/>
    <w:tmpl w:val="57BEA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5591623">
    <w:abstractNumId w:val="8"/>
  </w:num>
  <w:num w:numId="2" w16cid:durableId="155876975">
    <w:abstractNumId w:val="6"/>
  </w:num>
  <w:num w:numId="3" w16cid:durableId="928732128">
    <w:abstractNumId w:val="5"/>
  </w:num>
  <w:num w:numId="4" w16cid:durableId="1574008778">
    <w:abstractNumId w:val="4"/>
  </w:num>
  <w:num w:numId="5" w16cid:durableId="25300359">
    <w:abstractNumId w:val="7"/>
  </w:num>
  <w:num w:numId="6" w16cid:durableId="2055689259">
    <w:abstractNumId w:val="3"/>
  </w:num>
  <w:num w:numId="7" w16cid:durableId="172913566">
    <w:abstractNumId w:val="2"/>
  </w:num>
  <w:num w:numId="8" w16cid:durableId="1787381583">
    <w:abstractNumId w:val="1"/>
  </w:num>
  <w:num w:numId="9" w16cid:durableId="1904027665">
    <w:abstractNumId w:val="0"/>
  </w:num>
  <w:num w:numId="10" w16cid:durableId="1118529303">
    <w:abstractNumId w:val="12"/>
  </w:num>
  <w:num w:numId="11" w16cid:durableId="648288839">
    <w:abstractNumId w:val="14"/>
  </w:num>
  <w:num w:numId="12" w16cid:durableId="1066030790">
    <w:abstractNumId w:val="29"/>
  </w:num>
  <w:num w:numId="13" w16cid:durableId="223563034">
    <w:abstractNumId w:val="19"/>
  </w:num>
  <w:num w:numId="14" w16cid:durableId="108820366">
    <w:abstractNumId w:val="13"/>
  </w:num>
  <w:num w:numId="15" w16cid:durableId="274024007">
    <w:abstractNumId w:val="21"/>
  </w:num>
  <w:num w:numId="16" w16cid:durableId="1421949344">
    <w:abstractNumId w:val="22"/>
  </w:num>
  <w:num w:numId="17" w16cid:durableId="2019190837">
    <w:abstractNumId w:val="26"/>
  </w:num>
  <w:num w:numId="18" w16cid:durableId="1079641016">
    <w:abstractNumId w:val="9"/>
  </w:num>
  <w:num w:numId="19" w16cid:durableId="1096171596">
    <w:abstractNumId w:val="23"/>
  </w:num>
  <w:num w:numId="20" w16cid:durableId="1555236821">
    <w:abstractNumId w:val="27"/>
  </w:num>
  <w:num w:numId="21" w16cid:durableId="1484085799">
    <w:abstractNumId w:val="17"/>
  </w:num>
  <w:num w:numId="22" w16cid:durableId="1068070491">
    <w:abstractNumId w:val="20"/>
  </w:num>
  <w:num w:numId="23" w16cid:durableId="1116175035">
    <w:abstractNumId w:val="25"/>
  </w:num>
  <w:num w:numId="24" w16cid:durableId="1240169096">
    <w:abstractNumId w:val="11"/>
  </w:num>
  <w:num w:numId="25" w16cid:durableId="992491658">
    <w:abstractNumId w:val="10"/>
  </w:num>
  <w:num w:numId="26" w16cid:durableId="239757344">
    <w:abstractNumId w:val="18"/>
  </w:num>
  <w:num w:numId="27" w16cid:durableId="2029403948">
    <w:abstractNumId w:val="24"/>
  </w:num>
  <w:num w:numId="28" w16cid:durableId="794326917">
    <w:abstractNumId w:val="15"/>
  </w:num>
  <w:num w:numId="29" w16cid:durableId="367999033">
    <w:abstractNumId w:val="28"/>
  </w:num>
  <w:num w:numId="30" w16cid:durableId="18975479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3A9"/>
    <w:rsid w:val="00034616"/>
    <w:rsid w:val="0006063C"/>
    <w:rsid w:val="000914C4"/>
    <w:rsid w:val="000F03AB"/>
    <w:rsid w:val="0015074B"/>
    <w:rsid w:val="001D2AE5"/>
    <w:rsid w:val="0029639D"/>
    <w:rsid w:val="00326F90"/>
    <w:rsid w:val="00444F1C"/>
    <w:rsid w:val="00AA1D8D"/>
    <w:rsid w:val="00B47730"/>
    <w:rsid w:val="00C3024B"/>
    <w:rsid w:val="00CB0664"/>
    <w:rsid w:val="00DC4B03"/>
    <w:rsid w:val="00F1148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C6087C"/>
  <w14:defaultImageDpi w14:val="300"/>
  <w15:docId w15:val="{384E2458-19D3-441B-86AE-F0B8CBA3B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رأس الصفحة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تذييل الصفحة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العنوان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عنوان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العنوان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عنوان فرعي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نص أساسي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نص أساسي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نص أساسي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نص ماكرو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اقتباس Char"/>
    <w:basedOn w:val="a2"/>
    <w:link w:val="af"/>
    <w:uiPriority w:val="29"/>
    <w:rsid w:val="00FC693F"/>
    <w:rPr>
      <w:i/>
      <w:iCs/>
      <w:color w:val="000000" w:themeColor="text1"/>
    </w:rPr>
  </w:style>
  <w:style w:type="character" w:customStyle="1" w:styleId="4Char">
    <w:name w:val="عنوان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عنوان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عنوان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عنوان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عنوان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عنوان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اقتباس مكثف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a2"/>
    <w:uiPriority w:val="99"/>
    <w:unhideWhenUsed/>
    <w:rsid w:val="000F03AB"/>
    <w:rPr>
      <w:color w:val="0000FF" w:themeColor="hyperlink"/>
      <w:u w:val="single"/>
    </w:rPr>
  </w:style>
  <w:style w:type="character" w:styleId="aff2">
    <w:name w:val="Unresolved Mention"/>
    <w:basedOn w:val="a2"/>
    <w:uiPriority w:val="99"/>
    <w:semiHidden/>
    <w:unhideWhenUsed/>
    <w:rsid w:val="000F03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ziad tariq</cp:lastModifiedBy>
  <cp:revision>2</cp:revision>
  <dcterms:created xsi:type="dcterms:W3CDTF">2025-12-30T19:56:00Z</dcterms:created>
  <dcterms:modified xsi:type="dcterms:W3CDTF">2025-12-30T19:56:00Z</dcterms:modified>
  <cp:category/>
</cp:coreProperties>
</file>