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B375D" w14:textId="77777777" w:rsidR="003D40F0" w:rsidRDefault="003D40F0" w:rsidP="003A481B">
      <w:pPr>
        <w:bidi/>
        <w:rPr>
          <w:rFonts w:cs="Arial" w:hint="cs"/>
          <w:b/>
          <w:bCs/>
          <w:sz w:val="28"/>
          <w:szCs w:val="28"/>
          <w:rtl/>
        </w:rPr>
      </w:pPr>
    </w:p>
    <w:p w14:paraId="4607BDCE" w14:textId="77777777" w:rsidR="003D40F0" w:rsidRDefault="003D40F0" w:rsidP="003D40F0">
      <w:pPr>
        <w:bidi/>
        <w:rPr>
          <w:rFonts w:cs="Arial" w:hint="cs"/>
          <w:b/>
          <w:bCs/>
          <w:sz w:val="28"/>
          <w:szCs w:val="28"/>
          <w:rtl/>
        </w:rPr>
      </w:pPr>
    </w:p>
    <w:p w14:paraId="32096B91" w14:textId="7D11D162" w:rsidR="003D40F0" w:rsidRDefault="00163FB0" w:rsidP="003D40F0">
      <w:pPr>
        <w:bidi/>
        <w:rPr>
          <w:rFonts w:cs="Arial" w:hint="cs"/>
          <w:b/>
          <w:bCs/>
          <w:sz w:val="28"/>
          <w:szCs w:val="28"/>
          <w:rtl/>
        </w:rPr>
      </w:pPr>
      <w:r>
        <w:rPr>
          <w:rFonts w:cs="Arial" w:hint="cs"/>
          <w:b/>
          <w:bCs/>
          <w:sz w:val="28"/>
          <w:szCs w:val="28"/>
          <w:rtl/>
        </w:rPr>
        <w:t xml:space="preserve">                          ورشة تعلم فن الرسم والخياطة والخط والقران الكريم</w:t>
      </w:r>
    </w:p>
    <w:p w14:paraId="463D406D" w14:textId="77777777" w:rsidR="003A481B" w:rsidRPr="003A481B" w:rsidRDefault="003A481B" w:rsidP="003D40F0">
      <w:pPr>
        <w:bidi/>
        <w:rPr>
          <w:rFonts w:ascii="Times New Roman" w:hAnsi="Times New Roman" w:cs="Times New Roman"/>
          <w:b/>
          <w:bCs/>
          <w:sz w:val="28"/>
          <w:szCs w:val="28"/>
          <w:rtl/>
        </w:rPr>
      </w:pPr>
      <w:r w:rsidRPr="003A481B">
        <w:rPr>
          <w:rFonts w:cs="Arial" w:hint="cs"/>
          <w:b/>
          <w:bCs/>
          <w:sz w:val="28"/>
          <w:szCs w:val="28"/>
          <w:rtl/>
        </w:rPr>
        <w:t xml:space="preserve">  </w:t>
      </w:r>
      <w:r w:rsidRPr="003A481B">
        <w:rPr>
          <w:rFonts w:ascii="Times New Roman" w:hAnsi="Times New Roman" w:cs="Times New Roman"/>
          <w:b/>
          <w:bCs/>
          <w:sz w:val="28"/>
          <w:szCs w:val="28"/>
          <w:rtl/>
        </w:rPr>
        <w:t>المقدمة</w:t>
      </w:r>
    </w:p>
    <w:p w14:paraId="416A5395" w14:textId="77777777" w:rsidR="00163FB0" w:rsidRDefault="00163FB0" w:rsidP="00163FB0">
      <w:pPr>
        <w:bidi/>
        <w:jc w:val="both"/>
        <w:rPr>
          <w:rFonts w:cs="Arial" w:hint="cs"/>
          <w:sz w:val="28"/>
          <w:szCs w:val="28"/>
          <w:rtl/>
        </w:rPr>
      </w:pPr>
      <w:r w:rsidRPr="00163FB0">
        <w:rPr>
          <w:sz w:val="28"/>
          <w:szCs w:val="28"/>
          <w:rtl/>
        </w:rPr>
        <w:t>الرسم والخط والخياطة هي</w:t>
      </w:r>
      <w:r w:rsidRPr="00163FB0">
        <w:rPr>
          <w:sz w:val="28"/>
          <w:szCs w:val="28"/>
        </w:rPr>
        <w:t> </w:t>
      </w:r>
      <w:r w:rsidRPr="00163FB0">
        <w:rPr>
          <w:sz w:val="28"/>
          <w:szCs w:val="28"/>
          <w:rtl/>
        </w:rPr>
        <w:t>فنون بصرية تجمع بين الإبداع والدقة</w:t>
      </w:r>
      <w:r w:rsidRPr="00163FB0">
        <w:rPr>
          <w:rFonts w:ascii="Arial" w:hAnsi="Arial" w:cs="Arial"/>
          <w:color w:val="0A0A0A"/>
          <w:sz w:val="28"/>
          <w:szCs w:val="28"/>
          <w:shd w:val="clear" w:color="auto" w:fill="FFFFFF"/>
          <w:rtl/>
        </w:rPr>
        <w:t>؛ فالرسم وسيلة للتعبير عن الأفكار والمشاعر عبر خطوط وألوان، بينما يُعد الخط أساساً بصرياً له أهمية جمالية وتشكيلية في جميع الفنون، أما الخياطة فهي حرفة وفن يدوي يحول القماش إلى ملابس باستخدام الإبر والخيوط</w:t>
      </w:r>
      <w:r w:rsidR="008802F8">
        <w:rPr>
          <w:rFonts w:cs="Arial" w:hint="cs"/>
          <w:sz w:val="28"/>
          <w:szCs w:val="28"/>
          <w:rtl/>
        </w:rPr>
        <w:t xml:space="preserve">  </w:t>
      </w:r>
    </w:p>
    <w:p w14:paraId="0DDF72BE" w14:textId="77777777" w:rsidR="00163FB0" w:rsidRPr="00163FB0" w:rsidRDefault="003A481B" w:rsidP="00163FB0">
      <w:pPr>
        <w:numPr>
          <w:ilvl w:val="0"/>
          <w:numId w:val="16"/>
        </w:numPr>
        <w:shd w:val="clear" w:color="auto" w:fill="FFFFFF"/>
        <w:bidi/>
        <w:spacing w:after="180" w:line="360" w:lineRule="atLeast"/>
        <w:ind w:left="0"/>
        <w:rPr>
          <w:rFonts w:ascii="Arial" w:eastAsia="Times New Roman" w:hAnsi="Arial" w:cs="Arial"/>
          <w:color w:val="0A0A0A"/>
          <w:sz w:val="28"/>
          <w:szCs w:val="28"/>
        </w:rPr>
      </w:pPr>
      <w:r w:rsidRPr="003A481B">
        <w:rPr>
          <w:rFonts w:cs="Arial" w:hint="cs"/>
          <w:sz w:val="28"/>
          <w:szCs w:val="28"/>
          <w:rtl/>
        </w:rPr>
        <w:t>علاقة</w:t>
      </w:r>
      <w:r w:rsidRPr="003A481B">
        <w:rPr>
          <w:rFonts w:cs="Arial"/>
          <w:sz w:val="28"/>
          <w:szCs w:val="28"/>
          <w:rtl/>
        </w:rPr>
        <w:t xml:space="preserve"> </w:t>
      </w:r>
      <w:r w:rsidRPr="003A481B">
        <w:rPr>
          <w:rFonts w:cs="Arial" w:hint="cs"/>
          <w:sz w:val="28"/>
          <w:szCs w:val="28"/>
          <w:rtl/>
        </w:rPr>
        <w:t>الخياطة</w:t>
      </w:r>
      <w:r w:rsidRPr="003A481B">
        <w:rPr>
          <w:rFonts w:cs="Arial"/>
          <w:sz w:val="28"/>
          <w:szCs w:val="28"/>
          <w:rtl/>
        </w:rPr>
        <w:t xml:space="preserve"> </w:t>
      </w:r>
      <w:r w:rsidRPr="003A481B">
        <w:rPr>
          <w:rFonts w:cs="Arial" w:hint="cs"/>
          <w:sz w:val="28"/>
          <w:szCs w:val="28"/>
          <w:rtl/>
        </w:rPr>
        <w:t>بالرياضة</w:t>
      </w:r>
      <w:r w:rsidRPr="003A481B">
        <w:rPr>
          <w:rFonts w:cs="Arial"/>
          <w:sz w:val="28"/>
          <w:szCs w:val="28"/>
          <w:rtl/>
        </w:rPr>
        <w:t xml:space="preserve"> </w:t>
      </w:r>
      <w:r w:rsidRPr="003A481B">
        <w:rPr>
          <w:rFonts w:cs="Arial" w:hint="cs"/>
          <w:sz w:val="28"/>
          <w:szCs w:val="28"/>
          <w:rtl/>
        </w:rPr>
        <w:t>قد</w:t>
      </w:r>
      <w:r w:rsidRPr="003A481B">
        <w:rPr>
          <w:rFonts w:cs="Arial"/>
          <w:sz w:val="28"/>
          <w:szCs w:val="28"/>
          <w:rtl/>
        </w:rPr>
        <w:t xml:space="preserve"> </w:t>
      </w:r>
      <w:r w:rsidRPr="003A481B">
        <w:rPr>
          <w:rFonts w:cs="Arial" w:hint="cs"/>
          <w:sz w:val="28"/>
          <w:szCs w:val="28"/>
          <w:rtl/>
        </w:rPr>
        <w:t>تبدو</w:t>
      </w:r>
      <w:r w:rsidRPr="003A481B">
        <w:rPr>
          <w:rFonts w:cs="Arial"/>
          <w:sz w:val="28"/>
          <w:szCs w:val="28"/>
          <w:rtl/>
        </w:rPr>
        <w:t xml:space="preserve"> </w:t>
      </w:r>
      <w:r w:rsidRPr="003A481B">
        <w:rPr>
          <w:rFonts w:cs="Arial" w:hint="cs"/>
          <w:sz w:val="28"/>
          <w:szCs w:val="28"/>
          <w:rtl/>
        </w:rPr>
        <w:t>بعيدة</w:t>
      </w:r>
      <w:r w:rsidRPr="003A481B">
        <w:rPr>
          <w:rFonts w:cs="Arial"/>
          <w:sz w:val="28"/>
          <w:szCs w:val="28"/>
          <w:rtl/>
        </w:rPr>
        <w:t xml:space="preserve"> </w:t>
      </w:r>
      <w:r w:rsidRPr="003A481B">
        <w:rPr>
          <w:rFonts w:cs="Arial" w:hint="cs"/>
          <w:sz w:val="28"/>
          <w:szCs w:val="28"/>
          <w:rtl/>
        </w:rPr>
        <w:t>للوهلة</w:t>
      </w:r>
      <w:r w:rsidRPr="003A481B">
        <w:rPr>
          <w:rFonts w:cs="Arial"/>
          <w:sz w:val="28"/>
          <w:szCs w:val="28"/>
          <w:rtl/>
        </w:rPr>
        <w:t xml:space="preserve"> </w:t>
      </w:r>
      <w:r w:rsidRPr="003A481B">
        <w:rPr>
          <w:rFonts w:cs="Arial" w:hint="cs"/>
          <w:sz w:val="28"/>
          <w:szCs w:val="28"/>
          <w:rtl/>
        </w:rPr>
        <w:t>الأولى،</w:t>
      </w:r>
      <w:r w:rsidRPr="003A481B">
        <w:rPr>
          <w:rFonts w:cs="Arial"/>
          <w:sz w:val="28"/>
          <w:szCs w:val="28"/>
          <w:rtl/>
        </w:rPr>
        <w:t xml:space="preserve"> </w:t>
      </w:r>
      <w:r w:rsidRPr="003A481B">
        <w:rPr>
          <w:rFonts w:cs="Arial" w:hint="cs"/>
          <w:sz w:val="28"/>
          <w:szCs w:val="28"/>
          <w:rtl/>
        </w:rPr>
        <w:t>لكنها</w:t>
      </w:r>
      <w:r w:rsidRPr="003A481B">
        <w:rPr>
          <w:rFonts w:cs="Arial"/>
          <w:sz w:val="28"/>
          <w:szCs w:val="28"/>
          <w:rtl/>
        </w:rPr>
        <w:t xml:space="preserve"> </w:t>
      </w:r>
      <w:r w:rsidRPr="003A481B">
        <w:rPr>
          <w:rFonts w:cs="Arial" w:hint="cs"/>
          <w:sz w:val="28"/>
          <w:szCs w:val="28"/>
          <w:rtl/>
        </w:rPr>
        <w:t>في</w:t>
      </w:r>
      <w:r w:rsidRPr="003A481B">
        <w:rPr>
          <w:rFonts w:cs="Arial"/>
          <w:sz w:val="28"/>
          <w:szCs w:val="28"/>
          <w:rtl/>
        </w:rPr>
        <w:t xml:space="preserve"> </w:t>
      </w:r>
      <w:r w:rsidRPr="003A481B">
        <w:rPr>
          <w:rFonts w:cs="Arial" w:hint="cs"/>
          <w:sz w:val="28"/>
          <w:szCs w:val="28"/>
          <w:rtl/>
        </w:rPr>
        <w:t>الواقع</w:t>
      </w:r>
      <w:r w:rsidRPr="003A481B">
        <w:rPr>
          <w:rFonts w:cs="Arial"/>
          <w:sz w:val="28"/>
          <w:szCs w:val="28"/>
          <w:rtl/>
        </w:rPr>
        <w:t xml:space="preserve"> </w:t>
      </w:r>
      <w:r w:rsidRPr="003A481B">
        <w:rPr>
          <w:rFonts w:cs="Arial" w:hint="cs"/>
          <w:sz w:val="28"/>
          <w:szCs w:val="28"/>
          <w:rtl/>
        </w:rPr>
        <w:t>وثيقة</w:t>
      </w:r>
      <w:r w:rsidRPr="003A481B">
        <w:rPr>
          <w:rFonts w:cs="Arial"/>
          <w:sz w:val="28"/>
          <w:szCs w:val="28"/>
          <w:rtl/>
        </w:rPr>
        <w:t xml:space="preserve"> </w:t>
      </w:r>
      <w:r w:rsidRPr="003A481B">
        <w:rPr>
          <w:rFonts w:cs="Arial" w:hint="cs"/>
          <w:sz w:val="28"/>
          <w:szCs w:val="28"/>
          <w:rtl/>
        </w:rPr>
        <w:t>ومهمة</w:t>
      </w:r>
      <w:r w:rsidRPr="003A481B">
        <w:rPr>
          <w:rFonts w:cs="Arial"/>
          <w:sz w:val="28"/>
          <w:szCs w:val="28"/>
          <w:rtl/>
        </w:rPr>
        <w:t xml:space="preserve"> </w:t>
      </w:r>
      <w:r w:rsidRPr="003A481B">
        <w:rPr>
          <w:rFonts w:cs="Arial" w:hint="cs"/>
          <w:sz w:val="28"/>
          <w:szCs w:val="28"/>
          <w:rtl/>
        </w:rPr>
        <w:t>جدًا</w:t>
      </w:r>
      <w:r w:rsidRPr="003A481B">
        <w:rPr>
          <w:rFonts w:cs="Arial"/>
          <w:sz w:val="28"/>
          <w:szCs w:val="28"/>
          <w:rtl/>
        </w:rPr>
        <w:t xml:space="preserve"> </w:t>
      </w:r>
      <w:r w:rsidRPr="003A481B">
        <w:rPr>
          <w:rFonts w:cs="Arial" w:hint="cs"/>
          <w:sz w:val="28"/>
          <w:szCs w:val="28"/>
          <w:rtl/>
        </w:rPr>
        <w:t>في</w:t>
      </w:r>
      <w:r w:rsidRPr="003A481B">
        <w:rPr>
          <w:rFonts w:cs="Arial"/>
          <w:sz w:val="28"/>
          <w:szCs w:val="28"/>
          <w:rtl/>
        </w:rPr>
        <w:t xml:space="preserve"> </w:t>
      </w:r>
      <w:r w:rsidRPr="003A481B">
        <w:rPr>
          <w:rFonts w:cs="Arial" w:hint="cs"/>
          <w:sz w:val="28"/>
          <w:szCs w:val="28"/>
          <w:rtl/>
        </w:rPr>
        <w:t>مجالات</w:t>
      </w:r>
      <w:r w:rsidRPr="003A481B">
        <w:rPr>
          <w:rFonts w:cs="Arial"/>
          <w:sz w:val="28"/>
          <w:szCs w:val="28"/>
          <w:rtl/>
        </w:rPr>
        <w:t xml:space="preserve"> </w:t>
      </w:r>
      <w:r w:rsidRPr="003A481B">
        <w:rPr>
          <w:rFonts w:cs="Arial" w:hint="cs"/>
          <w:sz w:val="28"/>
          <w:szCs w:val="28"/>
          <w:rtl/>
        </w:rPr>
        <w:t>متعددة</w:t>
      </w:r>
      <w:r w:rsidRPr="003A481B">
        <w:rPr>
          <w:rFonts w:cs="Arial"/>
          <w:sz w:val="28"/>
          <w:szCs w:val="28"/>
          <w:rtl/>
        </w:rPr>
        <w:t xml:space="preserve"> </w:t>
      </w:r>
      <w:r w:rsidRPr="003A481B">
        <w:rPr>
          <w:rFonts w:cs="Arial" w:hint="cs"/>
          <w:sz w:val="28"/>
          <w:szCs w:val="28"/>
          <w:rtl/>
        </w:rPr>
        <w:t>داخل</w:t>
      </w:r>
      <w:r w:rsidRPr="003A481B">
        <w:rPr>
          <w:rFonts w:cs="Arial"/>
          <w:sz w:val="28"/>
          <w:szCs w:val="28"/>
          <w:rtl/>
        </w:rPr>
        <w:t xml:space="preserve"> </w:t>
      </w:r>
      <w:r w:rsidRPr="003A481B">
        <w:rPr>
          <w:rFonts w:cs="Arial" w:hint="cs"/>
          <w:sz w:val="28"/>
          <w:szCs w:val="28"/>
          <w:rtl/>
        </w:rPr>
        <w:t>الرياضة</w:t>
      </w:r>
      <w:r w:rsidRPr="003A481B">
        <w:rPr>
          <w:rFonts w:cs="Arial"/>
          <w:sz w:val="28"/>
          <w:szCs w:val="28"/>
          <w:rtl/>
        </w:rPr>
        <w:t xml:space="preserve"> </w:t>
      </w:r>
      <w:r w:rsidRPr="003A481B">
        <w:rPr>
          <w:rFonts w:cs="Arial" w:hint="cs"/>
          <w:sz w:val="28"/>
          <w:szCs w:val="28"/>
          <w:rtl/>
        </w:rPr>
        <w:t>الحديثة</w:t>
      </w:r>
      <w:r w:rsidR="00177B20" w:rsidRPr="003A481B">
        <w:rPr>
          <w:rFonts w:hint="cs"/>
          <w:sz w:val="28"/>
          <w:szCs w:val="28"/>
          <w:rtl/>
        </w:rPr>
        <w:t xml:space="preserve">   </w:t>
      </w:r>
      <w:r w:rsidR="00177B20" w:rsidRPr="003A481B">
        <w:rPr>
          <w:rFonts w:cs="Times New Roman"/>
          <w:sz w:val="28"/>
          <w:szCs w:val="28"/>
          <w:rtl/>
        </w:rPr>
        <w:t>الخياطة</w:t>
      </w:r>
      <w:r w:rsidR="00177B20" w:rsidRPr="003A481B">
        <w:rPr>
          <w:sz w:val="28"/>
          <w:szCs w:val="28"/>
        </w:rPr>
        <w:t xml:space="preserve"> </w:t>
      </w:r>
      <w:r w:rsidR="00177B20" w:rsidRPr="003A481B">
        <w:rPr>
          <w:rFonts w:cs="Times New Roman"/>
          <w:sz w:val="28"/>
          <w:szCs w:val="28"/>
          <w:rtl/>
        </w:rPr>
        <w:t>من</w:t>
      </w:r>
      <w:r w:rsidR="00177B20" w:rsidRPr="003A481B">
        <w:rPr>
          <w:sz w:val="28"/>
          <w:szCs w:val="28"/>
        </w:rPr>
        <w:t xml:space="preserve"> </w:t>
      </w:r>
      <w:r w:rsidR="00177B20" w:rsidRPr="003A481B">
        <w:rPr>
          <w:rFonts w:cs="Times New Roman"/>
          <w:sz w:val="28"/>
          <w:szCs w:val="28"/>
          <w:rtl/>
        </w:rPr>
        <w:t>أقدم</w:t>
      </w:r>
      <w:r w:rsidR="00177B20" w:rsidRPr="003A481B">
        <w:rPr>
          <w:sz w:val="28"/>
          <w:szCs w:val="28"/>
        </w:rPr>
        <w:t xml:space="preserve"> </w:t>
      </w:r>
      <w:r w:rsidR="00177B20" w:rsidRPr="003A481B">
        <w:rPr>
          <w:rFonts w:cs="Times New Roman"/>
          <w:sz w:val="28"/>
          <w:szCs w:val="28"/>
          <w:rtl/>
        </w:rPr>
        <w:t>وأهم</w:t>
      </w:r>
      <w:r w:rsidR="00177B20" w:rsidRPr="003A481B">
        <w:rPr>
          <w:sz w:val="28"/>
          <w:szCs w:val="28"/>
        </w:rPr>
        <w:t xml:space="preserve"> </w:t>
      </w:r>
      <w:r w:rsidR="00177B20" w:rsidRPr="003A481B">
        <w:rPr>
          <w:rFonts w:cs="Times New Roman"/>
          <w:sz w:val="28"/>
          <w:szCs w:val="28"/>
          <w:rtl/>
        </w:rPr>
        <w:t>الحِرَف</w:t>
      </w:r>
      <w:r w:rsidR="00177B20" w:rsidRPr="003A481B">
        <w:rPr>
          <w:sz w:val="28"/>
          <w:szCs w:val="28"/>
        </w:rPr>
        <w:t xml:space="preserve"> </w:t>
      </w:r>
      <w:r w:rsidR="00177B20" w:rsidRPr="003A481B">
        <w:rPr>
          <w:rFonts w:cs="Times New Roman"/>
          <w:sz w:val="28"/>
          <w:szCs w:val="28"/>
          <w:rtl/>
        </w:rPr>
        <w:t>التي</w:t>
      </w:r>
      <w:r w:rsidR="00177B20" w:rsidRPr="003A481B">
        <w:rPr>
          <w:sz w:val="28"/>
          <w:szCs w:val="28"/>
        </w:rPr>
        <w:t xml:space="preserve"> </w:t>
      </w:r>
      <w:r w:rsidR="00177B20" w:rsidRPr="003A481B">
        <w:rPr>
          <w:rFonts w:cs="Times New Roman"/>
          <w:sz w:val="28"/>
          <w:szCs w:val="28"/>
          <w:rtl/>
        </w:rPr>
        <w:t>عرفها</w:t>
      </w:r>
      <w:r w:rsidR="00177B20" w:rsidRPr="003A481B">
        <w:rPr>
          <w:sz w:val="28"/>
          <w:szCs w:val="28"/>
        </w:rPr>
        <w:t xml:space="preserve"> </w:t>
      </w:r>
      <w:r w:rsidR="00177B20" w:rsidRPr="003A481B">
        <w:rPr>
          <w:rFonts w:cs="Times New Roman"/>
          <w:sz w:val="28"/>
          <w:szCs w:val="28"/>
          <w:rtl/>
        </w:rPr>
        <w:t>الإنسان،</w:t>
      </w:r>
      <w:r w:rsidR="00177B20" w:rsidRPr="003A481B">
        <w:rPr>
          <w:sz w:val="28"/>
          <w:szCs w:val="28"/>
        </w:rPr>
        <w:t xml:space="preserve"> </w:t>
      </w:r>
      <w:r w:rsidR="00177B20" w:rsidRPr="003A481B">
        <w:rPr>
          <w:rFonts w:cs="Times New Roman"/>
          <w:sz w:val="28"/>
          <w:szCs w:val="28"/>
          <w:rtl/>
        </w:rPr>
        <w:t>وهي</w:t>
      </w:r>
      <w:r w:rsidR="00177B20" w:rsidRPr="003A481B">
        <w:rPr>
          <w:sz w:val="28"/>
          <w:szCs w:val="28"/>
        </w:rPr>
        <w:t xml:space="preserve"> </w:t>
      </w:r>
      <w:r w:rsidR="00177B20" w:rsidRPr="003A481B">
        <w:rPr>
          <w:rFonts w:cs="Times New Roman"/>
          <w:sz w:val="28"/>
          <w:szCs w:val="28"/>
          <w:rtl/>
        </w:rPr>
        <w:t>فنٌّ</w:t>
      </w:r>
      <w:r w:rsidR="00177B20" w:rsidRPr="003A481B">
        <w:rPr>
          <w:sz w:val="28"/>
          <w:szCs w:val="28"/>
        </w:rPr>
        <w:t xml:space="preserve"> </w:t>
      </w:r>
      <w:r w:rsidR="00177B20" w:rsidRPr="003A481B">
        <w:rPr>
          <w:rFonts w:cs="Times New Roman"/>
          <w:sz w:val="28"/>
          <w:szCs w:val="28"/>
          <w:rtl/>
        </w:rPr>
        <w:t>يجمع</w:t>
      </w:r>
      <w:r w:rsidR="00177B20" w:rsidRPr="003A481B">
        <w:rPr>
          <w:sz w:val="28"/>
          <w:szCs w:val="28"/>
        </w:rPr>
        <w:t xml:space="preserve"> </w:t>
      </w:r>
      <w:r w:rsidR="00177B20" w:rsidRPr="003A481B">
        <w:rPr>
          <w:rFonts w:cs="Times New Roman"/>
          <w:sz w:val="28"/>
          <w:szCs w:val="28"/>
          <w:rtl/>
        </w:rPr>
        <w:t>بين</w:t>
      </w:r>
      <w:r w:rsidR="00177B20" w:rsidRPr="003A481B">
        <w:rPr>
          <w:sz w:val="28"/>
          <w:szCs w:val="28"/>
        </w:rPr>
        <w:t xml:space="preserve"> </w:t>
      </w:r>
      <w:r w:rsidR="00177B20" w:rsidRPr="003A481B">
        <w:rPr>
          <w:rFonts w:cs="Times New Roman"/>
          <w:sz w:val="28"/>
          <w:szCs w:val="28"/>
          <w:rtl/>
        </w:rPr>
        <w:t>الذوق</w:t>
      </w:r>
      <w:r w:rsidR="00177B20" w:rsidRPr="003A481B">
        <w:rPr>
          <w:sz w:val="28"/>
          <w:szCs w:val="28"/>
        </w:rPr>
        <w:t xml:space="preserve"> </w:t>
      </w:r>
      <w:r w:rsidR="00177B20" w:rsidRPr="003A481B">
        <w:rPr>
          <w:rFonts w:cs="Times New Roman"/>
          <w:sz w:val="28"/>
          <w:szCs w:val="28"/>
          <w:rtl/>
        </w:rPr>
        <w:t>والإبداع</w:t>
      </w:r>
      <w:r w:rsidR="00177B20" w:rsidRPr="003A481B">
        <w:rPr>
          <w:sz w:val="28"/>
          <w:szCs w:val="28"/>
        </w:rPr>
        <w:t xml:space="preserve"> </w:t>
      </w:r>
      <w:r w:rsidR="00177B20" w:rsidRPr="003A481B">
        <w:rPr>
          <w:rFonts w:cs="Times New Roman"/>
          <w:sz w:val="28"/>
          <w:szCs w:val="28"/>
          <w:rtl/>
        </w:rPr>
        <w:t>والدقّة</w:t>
      </w:r>
      <w:r w:rsidR="00177B20" w:rsidRPr="003A481B">
        <w:rPr>
          <w:sz w:val="28"/>
          <w:szCs w:val="28"/>
        </w:rPr>
        <w:t xml:space="preserve">. </w:t>
      </w:r>
      <w:r w:rsidR="00177B20" w:rsidRPr="003A481B">
        <w:rPr>
          <w:rFonts w:cs="Times New Roman"/>
          <w:sz w:val="28"/>
          <w:szCs w:val="28"/>
          <w:rtl/>
        </w:rPr>
        <w:t>كانت</w:t>
      </w:r>
      <w:r w:rsidR="00177B20" w:rsidRPr="003A481B">
        <w:rPr>
          <w:sz w:val="28"/>
          <w:szCs w:val="28"/>
        </w:rPr>
        <w:t xml:space="preserve"> </w:t>
      </w:r>
      <w:r w:rsidR="00177B20" w:rsidRPr="003A481B">
        <w:rPr>
          <w:rFonts w:cs="Times New Roman"/>
          <w:sz w:val="28"/>
          <w:szCs w:val="28"/>
          <w:rtl/>
        </w:rPr>
        <w:t>الخياطة</w:t>
      </w:r>
      <w:r w:rsidR="00177B20" w:rsidRPr="003A481B">
        <w:rPr>
          <w:sz w:val="28"/>
          <w:szCs w:val="28"/>
        </w:rPr>
        <w:t xml:space="preserve"> </w:t>
      </w:r>
      <w:r w:rsidR="00177B20" w:rsidRPr="003A481B">
        <w:rPr>
          <w:rFonts w:cs="Times New Roman"/>
          <w:sz w:val="28"/>
          <w:szCs w:val="28"/>
          <w:rtl/>
        </w:rPr>
        <w:t>قديمًا</w:t>
      </w:r>
      <w:r w:rsidR="00177B20" w:rsidRPr="003A481B">
        <w:rPr>
          <w:sz w:val="28"/>
          <w:szCs w:val="28"/>
        </w:rPr>
        <w:t xml:space="preserve"> </w:t>
      </w:r>
      <w:r w:rsidR="00177B20" w:rsidRPr="003A481B">
        <w:rPr>
          <w:rFonts w:cs="Times New Roman"/>
          <w:sz w:val="28"/>
          <w:szCs w:val="28"/>
          <w:rtl/>
        </w:rPr>
        <w:t>تُمارس</w:t>
      </w:r>
      <w:r w:rsidR="00177B20" w:rsidRPr="003A481B">
        <w:rPr>
          <w:sz w:val="28"/>
          <w:szCs w:val="28"/>
        </w:rPr>
        <w:t xml:space="preserve"> </w:t>
      </w:r>
      <w:r w:rsidR="00177B20" w:rsidRPr="003A481B">
        <w:rPr>
          <w:rFonts w:cs="Times New Roman"/>
          <w:sz w:val="28"/>
          <w:szCs w:val="28"/>
          <w:rtl/>
        </w:rPr>
        <w:t>يدويًا</w:t>
      </w:r>
      <w:r w:rsidR="00177B20" w:rsidRPr="003A481B">
        <w:rPr>
          <w:sz w:val="28"/>
          <w:szCs w:val="28"/>
        </w:rPr>
        <w:t xml:space="preserve"> </w:t>
      </w:r>
      <w:r w:rsidR="00177B20" w:rsidRPr="003A481B">
        <w:rPr>
          <w:rFonts w:cs="Times New Roman"/>
          <w:sz w:val="28"/>
          <w:szCs w:val="28"/>
          <w:rtl/>
        </w:rPr>
        <w:t>باستخدام</w:t>
      </w:r>
      <w:r w:rsidR="00177B20" w:rsidRPr="003A481B">
        <w:rPr>
          <w:sz w:val="28"/>
          <w:szCs w:val="28"/>
        </w:rPr>
        <w:t xml:space="preserve"> </w:t>
      </w:r>
      <w:r w:rsidR="00177B20" w:rsidRPr="003A481B">
        <w:rPr>
          <w:rFonts w:cs="Times New Roman"/>
          <w:sz w:val="28"/>
          <w:szCs w:val="28"/>
          <w:rtl/>
        </w:rPr>
        <w:t>الإبرة</w:t>
      </w:r>
      <w:r w:rsidR="00177B20" w:rsidRPr="003A481B">
        <w:rPr>
          <w:sz w:val="28"/>
          <w:szCs w:val="28"/>
        </w:rPr>
        <w:t xml:space="preserve"> </w:t>
      </w:r>
      <w:r w:rsidR="00177B20" w:rsidRPr="003A481B">
        <w:rPr>
          <w:rFonts w:cs="Times New Roman"/>
          <w:sz w:val="28"/>
          <w:szCs w:val="28"/>
          <w:rtl/>
        </w:rPr>
        <w:t>والخيط،</w:t>
      </w:r>
      <w:r w:rsidR="00177B20" w:rsidRPr="003A481B">
        <w:rPr>
          <w:sz w:val="28"/>
          <w:szCs w:val="28"/>
        </w:rPr>
        <w:t xml:space="preserve"> </w:t>
      </w:r>
      <w:r w:rsidR="00177B20" w:rsidRPr="003A481B">
        <w:rPr>
          <w:rFonts w:cs="Times New Roman"/>
          <w:sz w:val="28"/>
          <w:szCs w:val="28"/>
          <w:rtl/>
        </w:rPr>
        <w:t>ثم</w:t>
      </w:r>
      <w:r w:rsidR="00177B20" w:rsidRPr="003A481B">
        <w:rPr>
          <w:sz w:val="28"/>
          <w:szCs w:val="28"/>
        </w:rPr>
        <w:t xml:space="preserve"> </w:t>
      </w:r>
      <w:r w:rsidR="00177B20" w:rsidRPr="003A481B">
        <w:rPr>
          <w:rFonts w:cs="Times New Roman"/>
          <w:sz w:val="28"/>
          <w:szCs w:val="28"/>
          <w:rtl/>
        </w:rPr>
        <w:t>تطوّرت</w:t>
      </w:r>
      <w:r w:rsidR="00177B20" w:rsidRPr="003A481B">
        <w:rPr>
          <w:sz w:val="28"/>
          <w:szCs w:val="28"/>
        </w:rPr>
        <w:t xml:space="preserve"> </w:t>
      </w:r>
      <w:r w:rsidR="00177B20" w:rsidRPr="003A481B">
        <w:rPr>
          <w:rFonts w:cs="Times New Roman"/>
          <w:sz w:val="28"/>
          <w:szCs w:val="28"/>
          <w:rtl/>
        </w:rPr>
        <w:t>مع</w:t>
      </w:r>
      <w:r w:rsidR="00177B20" w:rsidRPr="003A481B">
        <w:rPr>
          <w:sz w:val="28"/>
          <w:szCs w:val="28"/>
        </w:rPr>
        <w:t xml:space="preserve"> </w:t>
      </w:r>
      <w:r w:rsidR="00177B20" w:rsidRPr="003A481B">
        <w:rPr>
          <w:rFonts w:cs="Times New Roman"/>
          <w:sz w:val="28"/>
          <w:szCs w:val="28"/>
          <w:rtl/>
        </w:rPr>
        <w:t>الزمن</w:t>
      </w:r>
      <w:r w:rsidR="00177B20" w:rsidRPr="003A481B">
        <w:rPr>
          <w:sz w:val="28"/>
          <w:szCs w:val="28"/>
        </w:rPr>
        <w:t xml:space="preserve"> </w:t>
      </w:r>
      <w:r w:rsidR="00177B20" w:rsidRPr="003A481B">
        <w:rPr>
          <w:rFonts w:cs="Times New Roman"/>
          <w:sz w:val="28"/>
          <w:szCs w:val="28"/>
          <w:rtl/>
        </w:rPr>
        <w:t>حتى</w:t>
      </w:r>
      <w:r w:rsidR="00177B20" w:rsidRPr="003A481B">
        <w:rPr>
          <w:sz w:val="28"/>
          <w:szCs w:val="28"/>
        </w:rPr>
        <w:t xml:space="preserve"> </w:t>
      </w:r>
      <w:r w:rsidR="00177B20" w:rsidRPr="003A481B">
        <w:rPr>
          <w:rFonts w:cs="Times New Roman"/>
          <w:sz w:val="28"/>
          <w:szCs w:val="28"/>
          <w:rtl/>
        </w:rPr>
        <w:t>أصبحت</w:t>
      </w:r>
      <w:r w:rsidR="00177B20" w:rsidRPr="003A481B">
        <w:rPr>
          <w:sz w:val="28"/>
          <w:szCs w:val="28"/>
        </w:rPr>
        <w:t xml:space="preserve"> </w:t>
      </w:r>
      <w:r w:rsidR="00177B20" w:rsidRPr="003A481B">
        <w:rPr>
          <w:rFonts w:cs="Times New Roman"/>
          <w:sz w:val="28"/>
          <w:szCs w:val="28"/>
          <w:rtl/>
        </w:rPr>
        <w:t>هناك</w:t>
      </w:r>
      <w:r w:rsidR="00177B20" w:rsidRPr="003A481B">
        <w:rPr>
          <w:sz w:val="28"/>
          <w:szCs w:val="28"/>
        </w:rPr>
        <w:t xml:space="preserve"> </w:t>
      </w:r>
      <w:r w:rsidR="00177B20" w:rsidRPr="003A481B">
        <w:rPr>
          <w:rFonts w:cs="Times New Roman"/>
          <w:sz w:val="28"/>
          <w:szCs w:val="28"/>
          <w:rtl/>
        </w:rPr>
        <w:t>ماكينات</w:t>
      </w:r>
      <w:r w:rsidR="00177B20" w:rsidRPr="003A481B">
        <w:rPr>
          <w:sz w:val="28"/>
          <w:szCs w:val="28"/>
        </w:rPr>
        <w:t xml:space="preserve"> </w:t>
      </w:r>
      <w:r w:rsidR="00177B20" w:rsidRPr="003A481B">
        <w:rPr>
          <w:rFonts w:cs="Times New Roman"/>
          <w:sz w:val="28"/>
          <w:szCs w:val="28"/>
          <w:rtl/>
        </w:rPr>
        <w:t>حديثة</w:t>
      </w:r>
      <w:r w:rsidR="00177B20" w:rsidRPr="003A481B">
        <w:rPr>
          <w:sz w:val="28"/>
          <w:szCs w:val="28"/>
        </w:rPr>
        <w:t xml:space="preserve"> </w:t>
      </w:r>
      <w:r w:rsidR="00177B20" w:rsidRPr="003A481B">
        <w:rPr>
          <w:rFonts w:cs="Times New Roman"/>
          <w:sz w:val="28"/>
          <w:szCs w:val="28"/>
          <w:rtl/>
        </w:rPr>
        <w:t>تُستخدم</w:t>
      </w:r>
      <w:r w:rsidR="00177B20" w:rsidRPr="003A481B">
        <w:rPr>
          <w:sz w:val="28"/>
          <w:szCs w:val="28"/>
        </w:rPr>
        <w:t xml:space="preserve"> </w:t>
      </w:r>
      <w:r w:rsidR="00177B20" w:rsidRPr="003A481B">
        <w:rPr>
          <w:rFonts w:cs="Times New Roman"/>
          <w:sz w:val="28"/>
          <w:szCs w:val="28"/>
          <w:rtl/>
        </w:rPr>
        <w:t>في</w:t>
      </w:r>
      <w:r w:rsidR="00177B20" w:rsidRPr="003A481B">
        <w:rPr>
          <w:sz w:val="28"/>
          <w:szCs w:val="28"/>
        </w:rPr>
        <w:t xml:space="preserve"> </w:t>
      </w:r>
      <w:r w:rsidR="00177B20" w:rsidRPr="003A481B">
        <w:rPr>
          <w:rFonts w:cs="Times New Roman"/>
          <w:sz w:val="28"/>
          <w:szCs w:val="28"/>
          <w:rtl/>
        </w:rPr>
        <w:t>المصانع</w:t>
      </w:r>
      <w:r w:rsidR="00177B20" w:rsidRPr="003A481B">
        <w:rPr>
          <w:sz w:val="28"/>
          <w:szCs w:val="28"/>
        </w:rPr>
        <w:t xml:space="preserve"> </w:t>
      </w:r>
      <w:r w:rsidR="00177B20" w:rsidRPr="003A481B">
        <w:rPr>
          <w:rFonts w:cs="Times New Roman"/>
          <w:sz w:val="28"/>
          <w:szCs w:val="28"/>
          <w:rtl/>
        </w:rPr>
        <w:t>والمنازل</w:t>
      </w:r>
      <w:r w:rsidR="00177B20" w:rsidRPr="003A481B">
        <w:rPr>
          <w:sz w:val="28"/>
          <w:szCs w:val="28"/>
        </w:rPr>
        <w:t>.</w:t>
      </w:r>
      <w:r w:rsidR="008802F8">
        <w:rPr>
          <w:rFonts w:hint="cs"/>
          <w:sz w:val="28"/>
          <w:szCs w:val="28"/>
          <w:rtl/>
        </w:rPr>
        <w:t xml:space="preserve">  </w:t>
      </w:r>
      <w:r w:rsidRPr="003A481B">
        <w:rPr>
          <w:sz w:val="28"/>
          <w:szCs w:val="28"/>
        </w:rPr>
        <w:br/>
      </w:r>
      <w:r w:rsidRPr="003A481B">
        <w:rPr>
          <w:rFonts w:cs="Times New Roman"/>
          <w:sz w:val="28"/>
          <w:szCs w:val="28"/>
          <w:rtl/>
        </w:rPr>
        <w:t>الخياطة</w:t>
      </w:r>
      <w:r w:rsidRPr="003A481B">
        <w:rPr>
          <w:sz w:val="28"/>
          <w:szCs w:val="28"/>
        </w:rPr>
        <w:t xml:space="preserve"> </w:t>
      </w:r>
      <w:r w:rsidRPr="003A481B">
        <w:rPr>
          <w:rFonts w:cs="Times New Roman"/>
          <w:sz w:val="28"/>
          <w:szCs w:val="28"/>
          <w:rtl/>
        </w:rPr>
        <w:t>هي</w:t>
      </w:r>
      <w:r w:rsidRPr="003A481B">
        <w:rPr>
          <w:sz w:val="28"/>
          <w:szCs w:val="28"/>
        </w:rPr>
        <w:t xml:space="preserve"> </w:t>
      </w:r>
      <w:r w:rsidRPr="003A481B">
        <w:rPr>
          <w:rFonts w:cs="Times New Roman"/>
          <w:sz w:val="28"/>
          <w:szCs w:val="28"/>
          <w:rtl/>
        </w:rPr>
        <w:t>فنّ</w:t>
      </w:r>
      <w:r w:rsidRPr="003A481B">
        <w:rPr>
          <w:sz w:val="28"/>
          <w:szCs w:val="28"/>
        </w:rPr>
        <w:t xml:space="preserve"> </w:t>
      </w:r>
      <w:r w:rsidRPr="003A481B">
        <w:rPr>
          <w:rFonts w:cs="Times New Roman"/>
          <w:sz w:val="28"/>
          <w:szCs w:val="28"/>
          <w:rtl/>
        </w:rPr>
        <w:t>وصل</w:t>
      </w:r>
      <w:r w:rsidRPr="003A481B">
        <w:rPr>
          <w:sz w:val="28"/>
          <w:szCs w:val="28"/>
        </w:rPr>
        <w:t xml:space="preserve"> </w:t>
      </w:r>
      <w:r w:rsidRPr="003A481B">
        <w:rPr>
          <w:rFonts w:cs="Times New Roman"/>
          <w:sz w:val="28"/>
          <w:szCs w:val="28"/>
          <w:rtl/>
        </w:rPr>
        <w:t>الأقمشة</w:t>
      </w:r>
      <w:r w:rsidRPr="003A481B">
        <w:rPr>
          <w:sz w:val="28"/>
          <w:szCs w:val="28"/>
        </w:rPr>
        <w:t xml:space="preserve"> </w:t>
      </w:r>
      <w:r w:rsidRPr="003A481B">
        <w:rPr>
          <w:rFonts w:cs="Times New Roman"/>
          <w:sz w:val="28"/>
          <w:szCs w:val="28"/>
          <w:rtl/>
        </w:rPr>
        <w:t>والملابس</w:t>
      </w:r>
      <w:r w:rsidRPr="003A481B">
        <w:rPr>
          <w:sz w:val="28"/>
          <w:szCs w:val="28"/>
        </w:rPr>
        <w:t xml:space="preserve"> </w:t>
      </w:r>
      <w:r w:rsidRPr="003A481B">
        <w:rPr>
          <w:rFonts w:cs="Times New Roman"/>
          <w:sz w:val="28"/>
          <w:szCs w:val="28"/>
          <w:rtl/>
        </w:rPr>
        <w:t>بخيوطٍ</w:t>
      </w:r>
      <w:r w:rsidRPr="003A481B">
        <w:rPr>
          <w:sz w:val="28"/>
          <w:szCs w:val="28"/>
        </w:rPr>
        <w:t xml:space="preserve"> </w:t>
      </w:r>
      <w:r w:rsidRPr="003A481B">
        <w:rPr>
          <w:rFonts w:cs="Times New Roman"/>
          <w:sz w:val="28"/>
          <w:szCs w:val="28"/>
          <w:rtl/>
        </w:rPr>
        <w:t>معينة</w:t>
      </w:r>
      <w:r w:rsidRPr="003A481B">
        <w:rPr>
          <w:sz w:val="28"/>
          <w:szCs w:val="28"/>
        </w:rPr>
        <w:t xml:space="preserve"> </w:t>
      </w:r>
      <w:r w:rsidRPr="003A481B">
        <w:rPr>
          <w:rFonts w:cs="Times New Roman"/>
          <w:sz w:val="28"/>
          <w:szCs w:val="28"/>
          <w:rtl/>
        </w:rPr>
        <w:t>لتشكيل</w:t>
      </w:r>
      <w:r w:rsidRPr="003A481B">
        <w:rPr>
          <w:sz w:val="28"/>
          <w:szCs w:val="28"/>
        </w:rPr>
        <w:t xml:space="preserve"> </w:t>
      </w:r>
      <w:r w:rsidRPr="003A481B">
        <w:rPr>
          <w:rFonts w:cs="Times New Roman"/>
          <w:sz w:val="28"/>
          <w:szCs w:val="28"/>
          <w:rtl/>
        </w:rPr>
        <w:t>قطع</w:t>
      </w:r>
      <w:r w:rsidRPr="003A481B">
        <w:rPr>
          <w:sz w:val="28"/>
          <w:szCs w:val="28"/>
        </w:rPr>
        <w:t xml:space="preserve"> </w:t>
      </w:r>
      <w:r w:rsidRPr="003A481B">
        <w:rPr>
          <w:rFonts w:cs="Times New Roman"/>
          <w:sz w:val="28"/>
          <w:szCs w:val="28"/>
          <w:rtl/>
        </w:rPr>
        <w:t>جاهزة</w:t>
      </w:r>
      <w:r w:rsidRPr="003A481B">
        <w:rPr>
          <w:sz w:val="28"/>
          <w:szCs w:val="28"/>
        </w:rPr>
        <w:t xml:space="preserve"> </w:t>
      </w:r>
      <w:r w:rsidRPr="003A481B">
        <w:rPr>
          <w:rFonts w:cs="Times New Roman"/>
          <w:sz w:val="28"/>
          <w:szCs w:val="28"/>
          <w:rtl/>
        </w:rPr>
        <w:t>مثل</w:t>
      </w:r>
      <w:r w:rsidRPr="003A481B">
        <w:rPr>
          <w:sz w:val="28"/>
          <w:szCs w:val="28"/>
        </w:rPr>
        <w:t xml:space="preserve"> </w:t>
      </w:r>
      <w:r w:rsidRPr="003A481B">
        <w:rPr>
          <w:rFonts w:cs="Times New Roman"/>
          <w:sz w:val="28"/>
          <w:szCs w:val="28"/>
          <w:rtl/>
        </w:rPr>
        <w:t>الثياب</w:t>
      </w:r>
      <w:r w:rsidRPr="003A481B">
        <w:rPr>
          <w:sz w:val="28"/>
          <w:szCs w:val="28"/>
        </w:rPr>
        <w:t xml:space="preserve"> </w:t>
      </w:r>
      <w:r w:rsidRPr="003A481B">
        <w:rPr>
          <w:rFonts w:cs="Times New Roman"/>
          <w:sz w:val="28"/>
          <w:szCs w:val="28"/>
          <w:rtl/>
        </w:rPr>
        <w:t>أو</w:t>
      </w:r>
      <w:r w:rsidRPr="003A481B">
        <w:rPr>
          <w:sz w:val="28"/>
          <w:szCs w:val="28"/>
        </w:rPr>
        <w:t xml:space="preserve"> </w:t>
      </w:r>
      <w:r w:rsidRPr="003A481B">
        <w:rPr>
          <w:rFonts w:cs="Times New Roman"/>
          <w:sz w:val="28"/>
          <w:szCs w:val="28"/>
          <w:rtl/>
        </w:rPr>
        <w:t>الستائر</w:t>
      </w:r>
      <w:r w:rsidRPr="003A481B">
        <w:rPr>
          <w:sz w:val="28"/>
          <w:szCs w:val="28"/>
        </w:rPr>
        <w:t xml:space="preserve"> </w:t>
      </w:r>
      <w:r w:rsidRPr="003A481B">
        <w:rPr>
          <w:rFonts w:cs="Times New Roman"/>
          <w:sz w:val="28"/>
          <w:szCs w:val="28"/>
          <w:rtl/>
        </w:rPr>
        <w:t>أو</w:t>
      </w:r>
      <w:r w:rsidRPr="003A481B">
        <w:rPr>
          <w:sz w:val="28"/>
          <w:szCs w:val="28"/>
        </w:rPr>
        <w:t xml:space="preserve"> </w:t>
      </w:r>
      <w:r w:rsidRPr="003A481B">
        <w:rPr>
          <w:rFonts w:cs="Times New Roman"/>
          <w:sz w:val="28"/>
          <w:szCs w:val="28"/>
          <w:rtl/>
        </w:rPr>
        <w:t>المفارش</w:t>
      </w:r>
      <w:r w:rsidRPr="003A481B">
        <w:rPr>
          <w:sz w:val="28"/>
          <w:szCs w:val="28"/>
        </w:rPr>
        <w:t>.</w:t>
      </w:r>
      <w:r w:rsidR="00177B20" w:rsidRPr="003A481B">
        <w:rPr>
          <w:sz w:val="28"/>
          <w:szCs w:val="28"/>
        </w:rPr>
        <w:t xml:space="preserve"> </w:t>
      </w:r>
      <w:r w:rsidR="00177B20" w:rsidRPr="003A481B">
        <w:rPr>
          <w:rFonts w:cs="Times New Roman"/>
          <w:sz w:val="28"/>
          <w:szCs w:val="28"/>
          <w:rtl/>
        </w:rPr>
        <w:t>وهي</w:t>
      </w:r>
      <w:r w:rsidR="00177B20" w:rsidRPr="003A481B">
        <w:rPr>
          <w:sz w:val="28"/>
          <w:szCs w:val="28"/>
        </w:rPr>
        <w:t xml:space="preserve"> </w:t>
      </w:r>
      <w:r w:rsidR="00177B20" w:rsidRPr="003A481B">
        <w:rPr>
          <w:rFonts w:cs="Times New Roman"/>
          <w:sz w:val="28"/>
          <w:szCs w:val="28"/>
          <w:rtl/>
        </w:rPr>
        <w:t>لا</w:t>
      </w:r>
      <w:r w:rsidR="00177B20" w:rsidRPr="003A481B">
        <w:rPr>
          <w:sz w:val="28"/>
          <w:szCs w:val="28"/>
        </w:rPr>
        <w:t xml:space="preserve"> </w:t>
      </w:r>
      <w:r w:rsidR="00177B20" w:rsidRPr="003A481B">
        <w:rPr>
          <w:rFonts w:cs="Times New Roman"/>
          <w:sz w:val="28"/>
          <w:szCs w:val="28"/>
          <w:rtl/>
        </w:rPr>
        <w:t>تقتصر</w:t>
      </w:r>
      <w:r w:rsidR="00177B20" w:rsidRPr="003A481B">
        <w:rPr>
          <w:sz w:val="28"/>
          <w:szCs w:val="28"/>
        </w:rPr>
        <w:t xml:space="preserve"> </w:t>
      </w:r>
      <w:r w:rsidR="00177B20" w:rsidRPr="003A481B">
        <w:rPr>
          <w:rFonts w:cs="Times New Roman"/>
          <w:sz w:val="28"/>
          <w:szCs w:val="28"/>
          <w:rtl/>
        </w:rPr>
        <w:t>على</w:t>
      </w:r>
      <w:r w:rsidR="00177B20" w:rsidRPr="003A481B">
        <w:rPr>
          <w:sz w:val="28"/>
          <w:szCs w:val="28"/>
        </w:rPr>
        <w:t xml:space="preserve"> </w:t>
      </w:r>
      <w:r w:rsidR="00177B20" w:rsidRPr="003A481B">
        <w:rPr>
          <w:rFonts w:cs="Times New Roman"/>
          <w:sz w:val="28"/>
          <w:szCs w:val="28"/>
          <w:rtl/>
        </w:rPr>
        <w:t>إصلاح</w:t>
      </w:r>
      <w:r w:rsidR="00177B20" w:rsidRPr="003A481B">
        <w:rPr>
          <w:sz w:val="28"/>
          <w:szCs w:val="28"/>
        </w:rPr>
        <w:t xml:space="preserve"> </w:t>
      </w:r>
      <w:r w:rsidR="00177B20" w:rsidRPr="003A481B">
        <w:rPr>
          <w:rFonts w:cs="Times New Roman"/>
          <w:sz w:val="28"/>
          <w:szCs w:val="28"/>
          <w:rtl/>
        </w:rPr>
        <w:t>الملابس</w:t>
      </w:r>
      <w:r w:rsidR="00177B20" w:rsidRPr="003A481B">
        <w:rPr>
          <w:sz w:val="28"/>
          <w:szCs w:val="28"/>
        </w:rPr>
        <w:t xml:space="preserve"> </w:t>
      </w:r>
      <w:r w:rsidR="00177B20" w:rsidRPr="003A481B">
        <w:rPr>
          <w:rFonts w:cs="Times New Roman"/>
          <w:sz w:val="28"/>
          <w:szCs w:val="28"/>
          <w:rtl/>
        </w:rPr>
        <w:t>فقط،</w:t>
      </w:r>
      <w:r w:rsidR="00177B20" w:rsidRPr="003A481B">
        <w:rPr>
          <w:sz w:val="28"/>
          <w:szCs w:val="28"/>
        </w:rPr>
        <w:t xml:space="preserve"> </w:t>
      </w:r>
      <w:r w:rsidR="00177B20" w:rsidRPr="003A481B">
        <w:rPr>
          <w:rFonts w:cs="Times New Roman"/>
          <w:sz w:val="28"/>
          <w:szCs w:val="28"/>
          <w:rtl/>
        </w:rPr>
        <w:t>بل</w:t>
      </w:r>
      <w:r w:rsidR="00177B20" w:rsidRPr="003A481B">
        <w:rPr>
          <w:sz w:val="28"/>
          <w:szCs w:val="28"/>
        </w:rPr>
        <w:t xml:space="preserve"> </w:t>
      </w:r>
      <w:r w:rsidR="00177B20" w:rsidRPr="003A481B">
        <w:rPr>
          <w:rFonts w:cs="Times New Roman"/>
          <w:sz w:val="28"/>
          <w:szCs w:val="28"/>
          <w:rtl/>
        </w:rPr>
        <w:t>تشمل</w:t>
      </w:r>
      <w:r w:rsidR="00177B20" w:rsidRPr="003A481B">
        <w:rPr>
          <w:sz w:val="28"/>
          <w:szCs w:val="28"/>
        </w:rPr>
        <w:t xml:space="preserve"> </w:t>
      </w:r>
      <w:r w:rsidR="00177B20" w:rsidRPr="003A481B">
        <w:rPr>
          <w:rFonts w:cs="Times New Roman"/>
          <w:sz w:val="28"/>
          <w:szCs w:val="28"/>
          <w:rtl/>
        </w:rPr>
        <w:t>أيضًا</w:t>
      </w:r>
      <w:r w:rsidR="00177B20" w:rsidRPr="003A481B">
        <w:rPr>
          <w:sz w:val="28"/>
          <w:szCs w:val="28"/>
        </w:rPr>
        <w:t xml:space="preserve"> </w:t>
      </w:r>
      <w:r w:rsidR="00177B20" w:rsidRPr="003A481B">
        <w:rPr>
          <w:rFonts w:cs="Times New Roman"/>
          <w:sz w:val="28"/>
          <w:szCs w:val="28"/>
          <w:rtl/>
        </w:rPr>
        <w:t>تصميم</w:t>
      </w:r>
      <w:r w:rsidR="00177B20" w:rsidRPr="003A481B">
        <w:rPr>
          <w:sz w:val="28"/>
          <w:szCs w:val="28"/>
        </w:rPr>
        <w:t xml:space="preserve"> </w:t>
      </w:r>
      <w:r w:rsidR="00177B20" w:rsidRPr="003A481B">
        <w:rPr>
          <w:rFonts w:cs="Times New Roman"/>
          <w:sz w:val="28"/>
          <w:szCs w:val="28"/>
          <w:rtl/>
        </w:rPr>
        <w:t>الأزياء</w:t>
      </w:r>
      <w:r w:rsidR="00177B20" w:rsidRPr="003A481B">
        <w:rPr>
          <w:sz w:val="28"/>
          <w:szCs w:val="28"/>
        </w:rPr>
        <w:t xml:space="preserve"> </w:t>
      </w:r>
      <w:r w:rsidR="00177B20" w:rsidRPr="003A481B">
        <w:rPr>
          <w:rFonts w:cs="Times New Roman"/>
          <w:sz w:val="28"/>
          <w:szCs w:val="28"/>
          <w:rtl/>
        </w:rPr>
        <w:t>وصناعتها</w:t>
      </w:r>
      <w:r w:rsidRPr="003A481B">
        <w:rPr>
          <w:sz w:val="28"/>
          <w:szCs w:val="28"/>
        </w:rPr>
        <w:br/>
      </w:r>
      <w:r w:rsidR="00163FB0" w:rsidRPr="00163FB0">
        <w:rPr>
          <w:rFonts w:ascii="Arial" w:eastAsia="Times New Roman" w:hAnsi="Arial" w:cs="Arial"/>
          <w:b/>
          <w:bCs/>
          <w:color w:val="0A0A0A"/>
          <w:sz w:val="28"/>
          <w:szCs w:val="28"/>
          <w:rtl/>
        </w:rPr>
        <w:t>مفهومه:</w:t>
      </w:r>
      <w:r w:rsidR="00163FB0" w:rsidRPr="00163FB0">
        <w:rPr>
          <w:rFonts w:ascii="Arial" w:eastAsia="Times New Roman" w:hAnsi="Arial" w:cs="Arial"/>
          <w:color w:val="0A0A0A"/>
          <w:sz w:val="28"/>
          <w:szCs w:val="28"/>
          <w:rtl/>
        </w:rPr>
        <w:t> هو فن تعبيري ثنائي الأبعاد يستخدم خطوطاً وألواناً لتمثيل الأفكار والمشاعر، ويتم عبر أدوات متنوعة كالأقلام والألوان المائية أو الزيتية، على أسطح مختلفة كالورق أو القماش.</w:t>
      </w:r>
    </w:p>
    <w:p w14:paraId="504194DA" w14:textId="77777777" w:rsidR="00163FB0" w:rsidRPr="00163FB0" w:rsidRDefault="00163FB0" w:rsidP="00163FB0">
      <w:pPr>
        <w:numPr>
          <w:ilvl w:val="0"/>
          <w:numId w:val="16"/>
        </w:numPr>
        <w:shd w:val="clear" w:color="auto" w:fill="FFFFFF"/>
        <w:bidi/>
        <w:spacing w:after="180" w:line="360" w:lineRule="atLeast"/>
        <w:ind w:left="0"/>
        <w:rPr>
          <w:rFonts w:ascii="Arial" w:eastAsia="Times New Roman" w:hAnsi="Arial" w:cs="Arial"/>
          <w:color w:val="0A0A0A"/>
          <w:sz w:val="28"/>
          <w:szCs w:val="28"/>
          <w:rtl/>
        </w:rPr>
      </w:pPr>
      <w:r w:rsidRPr="00163FB0">
        <w:rPr>
          <w:rFonts w:ascii="Arial" w:eastAsia="Times New Roman" w:hAnsi="Arial" w:cs="Arial"/>
          <w:b/>
          <w:bCs/>
          <w:color w:val="0A0A0A"/>
          <w:sz w:val="28"/>
          <w:szCs w:val="28"/>
          <w:rtl/>
        </w:rPr>
        <w:t>عناصره:</w:t>
      </w:r>
      <w:r w:rsidRPr="00163FB0">
        <w:rPr>
          <w:rFonts w:ascii="Arial" w:eastAsia="Times New Roman" w:hAnsi="Arial" w:cs="Arial"/>
          <w:color w:val="0A0A0A"/>
          <w:sz w:val="28"/>
          <w:szCs w:val="28"/>
          <w:rtl/>
        </w:rPr>
        <w:t> يشمل الخطوط، والألوان، والظلال، والحركة، والملمس، ويستخدم لإنشاء أشكال تعكس الواقع أو الخيال.</w:t>
      </w:r>
    </w:p>
    <w:p w14:paraId="7EF84103" w14:textId="77777777" w:rsidR="00163FB0" w:rsidRPr="00163FB0" w:rsidRDefault="00163FB0" w:rsidP="00163FB0">
      <w:pPr>
        <w:numPr>
          <w:ilvl w:val="0"/>
          <w:numId w:val="16"/>
        </w:numPr>
        <w:shd w:val="clear" w:color="auto" w:fill="FFFFFF"/>
        <w:bidi/>
        <w:spacing w:after="180" w:line="360" w:lineRule="atLeast"/>
        <w:ind w:left="0"/>
        <w:rPr>
          <w:rFonts w:ascii="Arial" w:eastAsia="Times New Roman" w:hAnsi="Arial" w:cs="Arial"/>
          <w:color w:val="0A0A0A"/>
          <w:sz w:val="28"/>
          <w:szCs w:val="28"/>
          <w:rtl/>
        </w:rPr>
      </w:pPr>
      <w:r w:rsidRPr="00163FB0">
        <w:rPr>
          <w:rFonts w:ascii="Arial" w:eastAsia="Times New Roman" w:hAnsi="Arial" w:cs="Arial"/>
          <w:b/>
          <w:bCs/>
          <w:color w:val="0A0A0A"/>
          <w:sz w:val="28"/>
          <w:szCs w:val="28"/>
          <w:rtl/>
        </w:rPr>
        <w:t>أنواعه:</w:t>
      </w:r>
      <w:r w:rsidRPr="00163FB0">
        <w:rPr>
          <w:rFonts w:ascii="Arial" w:eastAsia="Times New Roman" w:hAnsi="Arial" w:cs="Arial"/>
          <w:color w:val="0A0A0A"/>
          <w:sz w:val="28"/>
          <w:szCs w:val="28"/>
          <w:rtl/>
        </w:rPr>
        <w:t> قد يكون لوحة فنية مستقلة، أو عملاً تحضيرياً لعمل فني آخر، أو تسجيلاً سريعاً لملاحظة. </w:t>
      </w:r>
    </w:p>
    <w:p w14:paraId="14E31DC8" w14:textId="77777777" w:rsidR="00163FB0" w:rsidRPr="00163FB0" w:rsidRDefault="00163FB0" w:rsidP="00163FB0">
      <w:pPr>
        <w:shd w:val="clear" w:color="auto" w:fill="FFFFFF"/>
        <w:bidi/>
        <w:spacing w:after="150" w:line="420" w:lineRule="atLeast"/>
        <w:rPr>
          <w:rFonts w:ascii="Arial" w:eastAsia="Times New Roman" w:hAnsi="Arial" w:cs="Arial"/>
          <w:b/>
          <w:bCs/>
          <w:color w:val="0A0A0A"/>
          <w:sz w:val="28"/>
          <w:szCs w:val="28"/>
          <w:rtl/>
        </w:rPr>
      </w:pPr>
      <w:r w:rsidRPr="00163FB0">
        <w:rPr>
          <w:rFonts w:ascii="Arial" w:eastAsia="Times New Roman" w:hAnsi="Arial" w:cs="Arial"/>
          <w:b/>
          <w:bCs/>
          <w:color w:val="0A0A0A"/>
          <w:sz w:val="28"/>
          <w:szCs w:val="28"/>
          <w:rtl/>
        </w:rPr>
        <w:t>فن الخط</w:t>
      </w:r>
    </w:p>
    <w:p w14:paraId="67FA47B6" w14:textId="77777777" w:rsidR="00163FB0" w:rsidRPr="00163FB0" w:rsidRDefault="00163FB0" w:rsidP="00163FB0">
      <w:pPr>
        <w:numPr>
          <w:ilvl w:val="0"/>
          <w:numId w:val="17"/>
        </w:numPr>
        <w:shd w:val="clear" w:color="auto" w:fill="FFFFFF"/>
        <w:bidi/>
        <w:spacing w:after="180" w:line="360" w:lineRule="atLeast"/>
        <w:ind w:left="0"/>
        <w:rPr>
          <w:rFonts w:ascii="Arial" w:eastAsia="Times New Roman" w:hAnsi="Arial" w:cs="Arial"/>
          <w:color w:val="0A0A0A"/>
          <w:sz w:val="28"/>
          <w:szCs w:val="28"/>
          <w:rtl/>
        </w:rPr>
      </w:pPr>
      <w:r w:rsidRPr="00163FB0">
        <w:rPr>
          <w:rFonts w:ascii="Arial" w:eastAsia="Times New Roman" w:hAnsi="Arial" w:cs="Arial"/>
          <w:b/>
          <w:bCs/>
          <w:color w:val="0A0A0A"/>
          <w:sz w:val="28"/>
          <w:szCs w:val="28"/>
          <w:rtl/>
        </w:rPr>
        <w:t>مفهومه:</w:t>
      </w:r>
      <w:r w:rsidRPr="00163FB0">
        <w:rPr>
          <w:rFonts w:ascii="Arial" w:eastAsia="Times New Roman" w:hAnsi="Arial" w:cs="Arial"/>
          <w:color w:val="0A0A0A"/>
          <w:sz w:val="28"/>
          <w:szCs w:val="28"/>
          <w:rtl/>
        </w:rPr>
        <w:t> هو أحد أهم عناصر الرسم وأبسطها، وهو أساس التشكيل في الأعمال الفنية، ويعرّف كنقطة متحركة تُستخدم لتحديد الأشكال وتفاصيلها.</w:t>
      </w:r>
    </w:p>
    <w:p w14:paraId="079E0AF4" w14:textId="77777777" w:rsidR="00163FB0" w:rsidRPr="00163FB0" w:rsidRDefault="00163FB0" w:rsidP="00163FB0">
      <w:pPr>
        <w:numPr>
          <w:ilvl w:val="0"/>
          <w:numId w:val="17"/>
        </w:numPr>
        <w:shd w:val="clear" w:color="auto" w:fill="FFFFFF"/>
        <w:bidi/>
        <w:spacing w:after="180" w:line="360" w:lineRule="atLeast"/>
        <w:ind w:left="0"/>
        <w:rPr>
          <w:rFonts w:ascii="Arial" w:eastAsia="Times New Roman" w:hAnsi="Arial" w:cs="Arial"/>
          <w:color w:val="0A0A0A"/>
          <w:sz w:val="28"/>
          <w:szCs w:val="28"/>
          <w:rtl/>
        </w:rPr>
      </w:pPr>
      <w:r w:rsidRPr="00163FB0">
        <w:rPr>
          <w:rFonts w:ascii="Arial" w:eastAsia="Times New Roman" w:hAnsi="Arial" w:cs="Arial"/>
          <w:b/>
          <w:bCs/>
          <w:color w:val="0A0A0A"/>
          <w:sz w:val="28"/>
          <w:szCs w:val="28"/>
          <w:rtl/>
        </w:rPr>
        <w:t>أهميته:</w:t>
      </w:r>
      <w:r w:rsidRPr="00163FB0">
        <w:rPr>
          <w:rFonts w:ascii="Arial" w:eastAsia="Times New Roman" w:hAnsi="Arial" w:cs="Arial"/>
          <w:color w:val="0A0A0A"/>
          <w:sz w:val="28"/>
          <w:szCs w:val="28"/>
          <w:rtl/>
        </w:rPr>
        <w:t> له قيمة جمالية كبيرة في الفنون البصرية، ويمكنه التعبير عن الحركة، والاتجاه، والملمس، والعمق، مما يمنح العمل الفني طابعاً ديناميكياً أو ساكناً.</w:t>
      </w:r>
    </w:p>
    <w:p w14:paraId="5516F374" w14:textId="77777777" w:rsidR="00163FB0" w:rsidRPr="00163FB0" w:rsidRDefault="00163FB0" w:rsidP="00163FB0">
      <w:pPr>
        <w:numPr>
          <w:ilvl w:val="0"/>
          <w:numId w:val="17"/>
        </w:numPr>
        <w:shd w:val="clear" w:color="auto" w:fill="FFFFFF"/>
        <w:bidi/>
        <w:spacing w:after="180" w:line="360" w:lineRule="atLeast"/>
        <w:ind w:left="0"/>
        <w:rPr>
          <w:rFonts w:ascii="Arial" w:eastAsia="Times New Roman" w:hAnsi="Arial" w:cs="Arial"/>
          <w:color w:val="0A0A0A"/>
          <w:sz w:val="28"/>
          <w:szCs w:val="28"/>
          <w:rtl/>
        </w:rPr>
      </w:pPr>
      <w:r w:rsidRPr="00163FB0">
        <w:rPr>
          <w:rFonts w:ascii="Arial" w:eastAsia="Times New Roman" w:hAnsi="Arial" w:cs="Arial"/>
          <w:b/>
          <w:bCs/>
          <w:color w:val="0A0A0A"/>
          <w:sz w:val="28"/>
          <w:szCs w:val="28"/>
          <w:rtl/>
        </w:rPr>
        <w:t>تطبيقاته:</w:t>
      </w:r>
      <w:r w:rsidRPr="00163FB0">
        <w:rPr>
          <w:rFonts w:ascii="Arial" w:eastAsia="Times New Roman" w:hAnsi="Arial" w:cs="Arial"/>
          <w:color w:val="0A0A0A"/>
          <w:sz w:val="28"/>
          <w:szCs w:val="28"/>
          <w:rtl/>
        </w:rPr>
        <w:t> يُستخدم في تحديد الأشكال وتفاصيلها، وفي مختلف الفنون الأخرى كالكتابة الفنية والزخرفة. </w:t>
      </w:r>
    </w:p>
    <w:p w14:paraId="6C86878C" w14:textId="77777777" w:rsidR="00163FB0" w:rsidRPr="00163FB0" w:rsidRDefault="00163FB0" w:rsidP="00163FB0">
      <w:pPr>
        <w:shd w:val="clear" w:color="auto" w:fill="FFFFFF"/>
        <w:bidi/>
        <w:spacing w:after="150" w:line="420" w:lineRule="atLeast"/>
        <w:rPr>
          <w:rFonts w:ascii="Arial" w:eastAsia="Times New Roman" w:hAnsi="Arial" w:cs="Arial"/>
          <w:b/>
          <w:bCs/>
          <w:color w:val="0A0A0A"/>
          <w:sz w:val="28"/>
          <w:szCs w:val="28"/>
          <w:rtl/>
        </w:rPr>
      </w:pPr>
      <w:r w:rsidRPr="00163FB0">
        <w:rPr>
          <w:rFonts w:ascii="Arial" w:eastAsia="Times New Roman" w:hAnsi="Arial" w:cs="Arial"/>
          <w:b/>
          <w:bCs/>
          <w:color w:val="0A0A0A"/>
          <w:sz w:val="28"/>
          <w:szCs w:val="28"/>
          <w:rtl/>
        </w:rPr>
        <w:t>فن الخياطة</w:t>
      </w:r>
    </w:p>
    <w:p w14:paraId="000B00F9" w14:textId="77777777" w:rsidR="00163FB0" w:rsidRPr="00163FB0" w:rsidRDefault="00163FB0" w:rsidP="00163FB0">
      <w:pPr>
        <w:numPr>
          <w:ilvl w:val="0"/>
          <w:numId w:val="18"/>
        </w:numPr>
        <w:shd w:val="clear" w:color="auto" w:fill="FFFFFF"/>
        <w:bidi/>
        <w:spacing w:after="180" w:line="360" w:lineRule="atLeast"/>
        <w:ind w:left="0"/>
        <w:rPr>
          <w:rFonts w:ascii="Arial" w:eastAsia="Times New Roman" w:hAnsi="Arial" w:cs="Arial"/>
          <w:color w:val="0A0A0A"/>
          <w:sz w:val="28"/>
          <w:szCs w:val="28"/>
          <w:rtl/>
        </w:rPr>
      </w:pPr>
      <w:r w:rsidRPr="00163FB0">
        <w:rPr>
          <w:rFonts w:ascii="Arial" w:eastAsia="Times New Roman" w:hAnsi="Arial" w:cs="Arial"/>
          <w:b/>
          <w:bCs/>
          <w:color w:val="0A0A0A"/>
          <w:sz w:val="28"/>
          <w:szCs w:val="28"/>
          <w:rtl/>
        </w:rPr>
        <w:lastRenderedPageBreak/>
        <w:t>مفهومه:</w:t>
      </w:r>
      <w:r w:rsidRPr="00163FB0">
        <w:rPr>
          <w:rFonts w:ascii="Arial" w:eastAsia="Times New Roman" w:hAnsi="Arial" w:cs="Arial"/>
          <w:color w:val="0A0A0A"/>
          <w:sz w:val="28"/>
          <w:szCs w:val="28"/>
          <w:rtl/>
        </w:rPr>
        <w:t> هو فن وحرفة إنسانية قديمة تجمع بين الإبداع والدقة، وتعتمد على تحويل القماش إلى ملابس أو قطع فريدة.</w:t>
      </w:r>
    </w:p>
    <w:p w14:paraId="4130EE5B" w14:textId="77777777" w:rsidR="00163FB0" w:rsidRPr="00163FB0" w:rsidRDefault="00163FB0" w:rsidP="00163FB0">
      <w:pPr>
        <w:numPr>
          <w:ilvl w:val="0"/>
          <w:numId w:val="18"/>
        </w:numPr>
        <w:shd w:val="clear" w:color="auto" w:fill="FFFFFF"/>
        <w:bidi/>
        <w:spacing w:after="180" w:line="360" w:lineRule="atLeast"/>
        <w:ind w:left="0"/>
        <w:rPr>
          <w:rFonts w:ascii="Arial" w:eastAsia="Times New Roman" w:hAnsi="Arial" w:cs="Arial"/>
          <w:color w:val="0A0A0A"/>
          <w:sz w:val="28"/>
          <w:szCs w:val="28"/>
          <w:rtl/>
        </w:rPr>
      </w:pPr>
      <w:r w:rsidRPr="00163FB0">
        <w:rPr>
          <w:rFonts w:ascii="Arial" w:eastAsia="Times New Roman" w:hAnsi="Arial" w:cs="Arial"/>
          <w:b/>
          <w:bCs/>
          <w:color w:val="0A0A0A"/>
          <w:sz w:val="28"/>
          <w:szCs w:val="28"/>
          <w:rtl/>
        </w:rPr>
        <w:t>أهميته:</w:t>
      </w:r>
      <w:r w:rsidRPr="00163FB0">
        <w:rPr>
          <w:rFonts w:ascii="Arial" w:eastAsia="Times New Roman" w:hAnsi="Arial" w:cs="Arial"/>
          <w:color w:val="0A0A0A"/>
          <w:sz w:val="28"/>
          <w:szCs w:val="28"/>
          <w:rtl/>
        </w:rPr>
        <w:t> يهدف إلى تلبية الحاجات الأساسية للمجتمعات من ملابس، ويمكن أن يُستخدم أيضاً لإضافة لمسة فنية فريدة إلى قطع الملابس.</w:t>
      </w:r>
    </w:p>
    <w:p w14:paraId="0D34DEBF" w14:textId="77777777" w:rsidR="00163FB0" w:rsidRPr="00163FB0" w:rsidRDefault="00163FB0" w:rsidP="00163FB0">
      <w:pPr>
        <w:numPr>
          <w:ilvl w:val="0"/>
          <w:numId w:val="18"/>
        </w:numPr>
        <w:shd w:val="clear" w:color="auto" w:fill="FFFFFF"/>
        <w:bidi/>
        <w:spacing w:after="180" w:line="360" w:lineRule="atLeast"/>
        <w:ind w:left="0"/>
        <w:rPr>
          <w:rFonts w:ascii="Arial" w:eastAsia="Times New Roman" w:hAnsi="Arial" w:cs="Arial"/>
          <w:color w:val="0A0A0A"/>
          <w:sz w:val="28"/>
          <w:szCs w:val="28"/>
          <w:rtl/>
        </w:rPr>
      </w:pPr>
      <w:r w:rsidRPr="00163FB0">
        <w:rPr>
          <w:rFonts w:ascii="Arial" w:eastAsia="Times New Roman" w:hAnsi="Arial" w:cs="Arial"/>
          <w:b/>
          <w:bCs/>
          <w:color w:val="0A0A0A"/>
          <w:sz w:val="28"/>
          <w:szCs w:val="28"/>
          <w:rtl/>
        </w:rPr>
        <w:t>ارتباطه بفنون أخرى:</w:t>
      </w:r>
      <w:r w:rsidRPr="00163FB0">
        <w:rPr>
          <w:rFonts w:ascii="Arial" w:eastAsia="Times New Roman" w:hAnsi="Arial" w:cs="Arial"/>
          <w:color w:val="0A0A0A"/>
          <w:sz w:val="28"/>
          <w:szCs w:val="28"/>
          <w:rtl/>
        </w:rPr>
        <w:t> يشمل فنوناً مثل فن «</w:t>
      </w:r>
      <w:proofErr w:type="spellStart"/>
      <w:r w:rsidRPr="00163FB0">
        <w:rPr>
          <w:rFonts w:ascii="Arial" w:eastAsia="Times New Roman" w:hAnsi="Arial" w:cs="Arial"/>
          <w:color w:val="0A0A0A"/>
          <w:sz w:val="28"/>
          <w:szCs w:val="28"/>
          <w:rtl/>
        </w:rPr>
        <w:t>الفيلوغرافيا</w:t>
      </w:r>
      <w:proofErr w:type="spellEnd"/>
      <w:r w:rsidRPr="00163FB0">
        <w:rPr>
          <w:rFonts w:ascii="Arial" w:eastAsia="Times New Roman" w:hAnsi="Arial" w:cs="Arial"/>
          <w:color w:val="0A0A0A"/>
          <w:sz w:val="28"/>
          <w:szCs w:val="28"/>
          <w:rtl/>
        </w:rPr>
        <w:t>» الذي يعتمد على استخدام الخيوط والمسامير لإنشاء رسومات فنية دقيقة. </w:t>
      </w:r>
    </w:p>
    <w:p w14:paraId="0074317E" w14:textId="77777777" w:rsidR="003A481B" w:rsidRPr="00163FB0" w:rsidRDefault="003A481B" w:rsidP="003A481B">
      <w:pPr>
        <w:bidi/>
        <w:rPr>
          <w:b/>
          <w:bCs/>
          <w:color w:val="000000" w:themeColor="text1"/>
          <w:sz w:val="28"/>
          <w:szCs w:val="28"/>
        </w:rPr>
      </w:pPr>
      <w:r w:rsidRPr="00163FB0">
        <w:rPr>
          <w:b/>
          <w:bCs/>
          <w:color w:val="000000" w:themeColor="text1"/>
          <w:sz w:val="28"/>
          <w:szCs w:val="28"/>
          <w:rtl/>
        </w:rPr>
        <w:t>أولًا: العلاقة من حيث الملابس والمعدات الرياضية</w:t>
      </w:r>
    </w:p>
    <w:p w14:paraId="049B50DF" w14:textId="77777777" w:rsidR="003A481B" w:rsidRPr="003A481B" w:rsidRDefault="003A481B" w:rsidP="003A481B">
      <w:pPr>
        <w:bidi/>
        <w:rPr>
          <w:sz w:val="28"/>
          <w:szCs w:val="28"/>
        </w:rPr>
      </w:pPr>
      <w:r w:rsidRPr="003A481B">
        <w:rPr>
          <w:sz w:val="28"/>
          <w:szCs w:val="28"/>
          <w:rtl/>
        </w:rPr>
        <w:t xml:space="preserve">الخياطة تلعب دورًا جوهريًا في </w:t>
      </w:r>
      <w:r w:rsidRPr="003A481B">
        <w:rPr>
          <w:b/>
          <w:bCs/>
          <w:sz w:val="28"/>
          <w:szCs w:val="28"/>
          <w:rtl/>
        </w:rPr>
        <w:t>تصميم وتصنيع الملابس الرياضية</w:t>
      </w:r>
      <w:r w:rsidRPr="003A481B">
        <w:rPr>
          <w:sz w:val="28"/>
          <w:szCs w:val="28"/>
          <w:rtl/>
        </w:rPr>
        <w:t>، وهي عنصر حاسم في الأداء الرياضي، وتشمل</w:t>
      </w:r>
      <w:r w:rsidRPr="003A481B">
        <w:rPr>
          <w:sz w:val="28"/>
          <w:szCs w:val="28"/>
        </w:rPr>
        <w:t>:</w:t>
      </w:r>
    </w:p>
    <w:p w14:paraId="557A20ED" w14:textId="77777777" w:rsidR="003A481B" w:rsidRPr="003A481B" w:rsidRDefault="003A481B" w:rsidP="003A481B">
      <w:pPr>
        <w:numPr>
          <w:ilvl w:val="0"/>
          <w:numId w:val="11"/>
        </w:numPr>
        <w:tabs>
          <w:tab w:val="clear" w:pos="720"/>
          <w:tab w:val="num" w:pos="135"/>
        </w:tabs>
        <w:bidi/>
        <w:ind w:hanging="869"/>
        <w:rPr>
          <w:color w:val="00AA48"/>
          <w:sz w:val="28"/>
          <w:szCs w:val="28"/>
        </w:rPr>
      </w:pPr>
      <w:r w:rsidRPr="003A481B">
        <w:rPr>
          <w:b/>
          <w:bCs/>
          <w:color w:val="00AA48"/>
          <w:sz w:val="28"/>
          <w:szCs w:val="28"/>
          <w:rtl/>
        </w:rPr>
        <w:t>الملابس الرياضية الذكية والمريحة</w:t>
      </w:r>
    </w:p>
    <w:p w14:paraId="494E05FD" w14:textId="38671BF8" w:rsidR="003A481B" w:rsidRPr="003A481B" w:rsidRDefault="003A481B" w:rsidP="003A481B">
      <w:pPr>
        <w:pStyle w:val="aa"/>
        <w:numPr>
          <w:ilvl w:val="2"/>
          <w:numId w:val="11"/>
        </w:numPr>
        <w:bidi/>
        <w:rPr>
          <w:sz w:val="28"/>
          <w:szCs w:val="28"/>
        </w:rPr>
      </w:pPr>
      <w:r w:rsidRPr="003A481B">
        <w:rPr>
          <w:sz w:val="28"/>
          <w:szCs w:val="28"/>
          <w:rtl/>
        </w:rPr>
        <w:t xml:space="preserve">الخياطة الدقيقة تسمح بتوفير </w:t>
      </w:r>
      <w:r w:rsidRPr="003A481B">
        <w:rPr>
          <w:b/>
          <w:bCs/>
          <w:sz w:val="28"/>
          <w:szCs w:val="28"/>
          <w:rtl/>
        </w:rPr>
        <w:t>مرونة وانسيابية في الحركة</w:t>
      </w:r>
      <w:r w:rsidRPr="003A481B">
        <w:rPr>
          <w:sz w:val="28"/>
          <w:szCs w:val="28"/>
        </w:rPr>
        <w:t>.</w:t>
      </w:r>
    </w:p>
    <w:p w14:paraId="514885FD" w14:textId="2322FF08" w:rsidR="003A481B" w:rsidRPr="003A481B" w:rsidRDefault="003A481B" w:rsidP="003A481B">
      <w:pPr>
        <w:pStyle w:val="aa"/>
        <w:numPr>
          <w:ilvl w:val="2"/>
          <w:numId w:val="11"/>
        </w:numPr>
        <w:bidi/>
        <w:rPr>
          <w:sz w:val="28"/>
          <w:szCs w:val="28"/>
        </w:rPr>
      </w:pPr>
      <w:r w:rsidRPr="003A481B">
        <w:rPr>
          <w:sz w:val="28"/>
          <w:szCs w:val="28"/>
          <w:rtl/>
        </w:rPr>
        <w:t>استخدام خيوط وأنسجة خاصة تسمح بالتهوية وتمتص العرق</w:t>
      </w:r>
      <w:r w:rsidRPr="003A481B">
        <w:rPr>
          <w:sz w:val="28"/>
          <w:szCs w:val="28"/>
        </w:rPr>
        <w:t>.</w:t>
      </w:r>
    </w:p>
    <w:p w14:paraId="664914E6" w14:textId="1A46C6AB" w:rsidR="003A481B" w:rsidRDefault="003A481B" w:rsidP="003A481B">
      <w:pPr>
        <w:pStyle w:val="aa"/>
        <w:numPr>
          <w:ilvl w:val="2"/>
          <w:numId w:val="11"/>
        </w:numPr>
        <w:bidi/>
        <w:rPr>
          <w:sz w:val="28"/>
          <w:szCs w:val="28"/>
        </w:rPr>
      </w:pPr>
      <w:r w:rsidRPr="003A481B">
        <w:rPr>
          <w:sz w:val="28"/>
          <w:szCs w:val="28"/>
          <w:rtl/>
        </w:rPr>
        <w:t>الخياطة المسطحة</w:t>
      </w:r>
      <w:r w:rsidRPr="003A481B">
        <w:rPr>
          <w:sz w:val="28"/>
          <w:szCs w:val="28"/>
        </w:rPr>
        <w:t xml:space="preserve"> (Flat Seams) </w:t>
      </w:r>
      <w:r w:rsidRPr="003A481B">
        <w:rPr>
          <w:sz w:val="28"/>
          <w:szCs w:val="28"/>
          <w:rtl/>
        </w:rPr>
        <w:t>تُقلل من الاحتكاك وتمنع الجروح الجلدية أثناء الحركة</w:t>
      </w:r>
      <w:r w:rsidRPr="003A481B">
        <w:rPr>
          <w:sz w:val="28"/>
          <w:szCs w:val="28"/>
        </w:rPr>
        <w:t>.</w:t>
      </w:r>
    </w:p>
    <w:p w14:paraId="1CB39B2A" w14:textId="77777777" w:rsidR="003A481B" w:rsidRPr="003A481B" w:rsidRDefault="003A481B" w:rsidP="003A481B">
      <w:pPr>
        <w:numPr>
          <w:ilvl w:val="0"/>
          <w:numId w:val="11"/>
        </w:numPr>
        <w:bidi/>
        <w:rPr>
          <w:color w:val="00AA48"/>
          <w:sz w:val="28"/>
          <w:szCs w:val="28"/>
        </w:rPr>
      </w:pPr>
      <w:r w:rsidRPr="003A481B">
        <w:rPr>
          <w:b/>
          <w:bCs/>
          <w:color w:val="00AA48"/>
          <w:sz w:val="28"/>
          <w:szCs w:val="28"/>
          <w:rtl/>
        </w:rPr>
        <w:t>تصميم الملابس حسب نوع النشاط الرياضي</w:t>
      </w:r>
    </w:p>
    <w:p w14:paraId="31546B68" w14:textId="4AAC6C8C" w:rsidR="003A481B" w:rsidRPr="003A481B" w:rsidRDefault="003A481B" w:rsidP="003A481B">
      <w:pPr>
        <w:pStyle w:val="aa"/>
        <w:numPr>
          <w:ilvl w:val="2"/>
          <w:numId w:val="11"/>
        </w:numPr>
        <w:bidi/>
        <w:rPr>
          <w:sz w:val="28"/>
          <w:szCs w:val="28"/>
        </w:rPr>
      </w:pPr>
      <w:r w:rsidRPr="003A481B">
        <w:rPr>
          <w:sz w:val="28"/>
          <w:szCs w:val="28"/>
          <w:rtl/>
        </w:rPr>
        <w:t>ملابس السباحة تُخاط لتقليل مقاومة الماء</w:t>
      </w:r>
      <w:r w:rsidRPr="003A481B">
        <w:rPr>
          <w:sz w:val="28"/>
          <w:szCs w:val="28"/>
        </w:rPr>
        <w:t>.</w:t>
      </w:r>
    </w:p>
    <w:p w14:paraId="0EA943C2" w14:textId="4E114B0E" w:rsidR="003A481B" w:rsidRPr="003A481B" w:rsidRDefault="003A481B" w:rsidP="003A481B">
      <w:pPr>
        <w:pStyle w:val="aa"/>
        <w:numPr>
          <w:ilvl w:val="2"/>
          <w:numId w:val="11"/>
        </w:numPr>
        <w:bidi/>
        <w:rPr>
          <w:sz w:val="28"/>
          <w:szCs w:val="28"/>
        </w:rPr>
      </w:pPr>
      <w:r w:rsidRPr="003A481B">
        <w:rPr>
          <w:sz w:val="28"/>
          <w:szCs w:val="28"/>
          <w:rtl/>
        </w:rPr>
        <w:t>ملابس الجري تُخاط بخيوط خفيفة ومسامية</w:t>
      </w:r>
      <w:r w:rsidRPr="003A481B">
        <w:rPr>
          <w:sz w:val="28"/>
          <w:szCs w:val="28"/>
        </w:rPr>
        <w:t>.</w:t>
      </w:r>
    </w:p>
    <w:p w14:paraId="0E992E30" w14:textId="15BCFF8B" w:rsidR="003A481B" w:rsidRPr="003A481B" w:rsidRDefault="003A481B" w:rsidP="003A481B">
      <w:pPr>
        <w:pStyle w:val="aa"/>
        <w:numPr>
          <w:ilvl w:val="2"/>
          <w:numId w:val="11"/>
        </w:numPr>
        <w:bidi/>
        <w:rPr>
          <w:sz w:val="28"/>
          <w:szCs w:val="28"/>
        </w:rPr>
      </w:pPr>
      <w:r w:rsidRPr="003A481B">
        <w:rPr>
          <w:sz w:val="28"/>
          <w:szCs w:val="28"/>
          <w:rtl/>
        </w:rPr>
        <w:t>ملابس الجمناستك والمصارعة تحتاج إلى مطاطية عالية</w:t>
      </w:r>
      <w:r w:rsidRPr="003A481B">
        <w:rPr>
          <w:sz w:val="28"/>
          <w:szCs w:val="28"/>
        </w:rPr>
        <w:t>.</w:t>
      </w:r>
    </w:p>
    <w:p w14:paraId="258DB092" w14:textId="77777777" w:rsidR="003A481B" w:rsidRPr="003A481B" w:rsidRDefault="003A481B" w:rsidP="003A481B">
      <w:pPr>
        <w:numPr>
          <w:ilvl w:val="0"/>
          <w:numId w:val="11"/>
        </w:numPr>
        <w:bidi/>
        <w:rPr>
          <w:color w:val="00AA48"/>
          <w:sz w:val="28"/>
          <w:szCs w:val="28"/>
        </w:rPr>
      </w:pPr>
      <w:r w:rsidRPr="003A481B">
        <w:rPr>
          <w:b/>
          <w:bCs/>
          <w:color w:val="00AA48"/>
          <w:sz w:val="28"/>
          <w:szCs w:val="28"/>
          <w:rtl/>
        </w:rPr>
        <w:t>الملابس الوقائية</w:t>
      </w:r>
    </w:p>
    <w:p w14:paraId="47BB8F4E" w14:textId="7083F908" w:rsidR="003A481B" w:rsidRPr="003A481B" w:rsidRDefault="003A481B" w:rsidP="003A481B">
      <w:pPr>
        <w:pStyle w:val="aa"/>
        <w:numPr>
          <w:ilvl w:val="2"/>
          <w:numId w:val="11"/>
        </w:numPr>
        <w:bidi/>
        <w:rPr>
          <w:sz w:val="28"/>
          <w:szCs w:val="28"/>
        </w:rPr>
      </w:pPr>
      <w:r w:rsidRPr="003A481B">
        <w:rPr>
          <w:sz w:val="28"/>
          <w:szCs w:val="28"/>
          <w:rtl/>
        </w:rPr>
        <w:t>في رياضات مثل ركوب الدراجات أو كرة القدم، الخياطة تُستخدم في دعم مناطق معينة (مثل الركبتين أو المرفقين) لحمايتها</w:t>
      </w:r>
      <w:r w:rsidRPr="003A481B">
        <w:rPr>
          <w:sz w:val="28"/>
          <w:szCs w:val="28"/>
        </w:rPr>
        <w:t>.</w:t>
      </w:r>
    </w:p>
    <w:p w14:paraId="01757B02" w14:textId="59B39D37" w:rsidR="003A481B" w:rsidRPr="003A481B" w:rsidRDefault="003A481B" w:rsidP="003A481B">
      <w:pPr>
        <w:pStyle w:val="aa"/>
        <w:numPr>
          <w:ilvl w:val="2"/>
          <w:numId w:val="11"/>
        </w:numPr>
        <w:bidi/>
        <w:rPr>
          <w:sz w:val="28"/>
          <w:szCs w:val="28"/>
        </w:rPr>
      </w:pPr>
      <w:r w:rsidRPr="003A481B">
        <w:rPr>
          <w:sz w:val="28"/>
          <w:szCs w:val="28"/>
          <w:rtl/>
        </w:rPr>
        <w:t>الخياطة الصناعية الحديثة تستخدم تقنيات الليزر أو اللحام الحراري بدلاً من الإبرة لتقوية أجزاء محددة</w:t>
      </w:r>
      <w:r w:rsidRPr="003A481B">
        <w:rPr>
          <w:sz w:val="28"/>
          <w:szCs w:val="28"/>
        </w:rPr>
        <w:t>.</w:t>
      </w:r>
    </w:p>
    <w:p w14:paraId="0B42E296" w14:textId="77777777" w:rsidR="003A481B" w:rsidRPr="003A481B" w:rsidRDefault="003A481B" w:rsidP="003A481B">
      <w:pPr>
        <w:bidi/>
        <w:spacing w:after="0" w:line="240" w:lineRule="auto"/>
        <w:ind w:left="-291"/>
        <w:rPr>
          <w:b/>
          <w:bCs/>
          <w:color w:val="EE0000"/>
          <w:sz w:val="28"/>
          <w:szCs w:val="28"/>
          <w:rtl/>
        </w:rPr>
      </w:pPr>
      <w:r w:rsidRPr="003A481B">
        <w:rPr>
          <w:rFonts w:cs="Arial" w:hint="cs"/>
          <w:b/>
          <w:bCs/>
          <w:color w:val="EE0000"/>
          <w:sz w:val="28"/>
          <w:szCs w:val="28"/>
          <w:rtl/>
        </w:rPr>
        <w:t>ثانيًا</w:t>
      </w:r>
      <w:r w:rsidRPr="003A481B">
        <w:rPr>
          <w:rFonts w:cs="Arial"/>
          <w:b/>
          <w:bCs/>
          <w:color w:val="EE0000"/>
          <w:sz w:val="28"/>
          <w:szCs w:val="28"/>
          <w:rtl/>
        </w:rPr>
        <w:t xml:space="preserve">: </w:t>
      </w:r>
      <w:r w:rsidRPr="003A481B">
        <w:rPr>
          <w:rFonts w:cs="Arial" w:hint="cs"/>
          <w:b/>
          <w:bCs/>
          <w:color w:val="EE0000"/>
          <w:sz w:val="28"/>
          <w:szCs w:val="28"/>
          <w:rtl/>
        </w:rPr>
        <w:t>الخياطة</w:t>
      </w:r>
      <w:r w:rsidRPr="003A481B">
        <w:rPr>
          <w:rFonts w:cs="Arial"/>
          <w:b/>
          <w:bCs/>
          <w:color w:val="EE0000"/>
          <w:sz w:val="28"/>
          <w:szCs w:val="28"/>
          <w:rtl/>
        </w:rPr>
        <w:t xml:space="preserve"> </w:t>
      </w:r>
      <w:r w:rsidRPr="003A481B">
        <w:rPr>
          <w:rFonts w:cs="Arial" w:hint="cs"/>
          <w:b/>
          <w:bCs/>
          <w:color w:val="EE0000"/>
          <w:sz w:val="28"/>
          <w:szCs w:val="28"/>
          <w:rtl/>
        </w:rPr>
        <w:t>في</w:t>
      </w:r>
      <w:r w:rsidRPr="003A481B">
        <w:rPr>
          <w:rFonts w:cs="Arial"/>
          <w:b/>
          <w:bCs/>
          <w:color w:val="EE0000"/>
          <w:sz w:val="28"/>
          <w:szCs w:val="28"/>
          <w:rtl/>
        </w:rPr>
        <w:t xml:space="preserve"> </w:t>
      </w:r>
      <w:r w:rsidRPr="003A481B">
        <w:rPr>
          <w:rFonts w:cs="Arial" w:hint="cs"/>
          <w:b/>
          <w:bCs/>
          <w:color w:val="EE0000"/>
          <w:sz w:val="28"/>
          <w:szCs w:val="28"/>
          <w:rtl/>
        </w:rPr>
        <w:t>الأحذية</w:t>
      </w:r>
      <w:r w:rsidRPr="003A481B">
        <w:rPr>
          <w:rFonts w:cs="Arial"/>
          <w:b/>
          <w:bCs/>
          <w:color w:val="EE0000"/>
          <w:sz w:val="28"/>
          <w:szCs w:val="28"/>
          <w:rtl/>
        </w:rPr>
        <w:t xml:space="preserve"> </w:t>
      </w:r>
      <w:r w:rsidRPr="003A481B">
        <w:rPr>
          <w:rFonts w:cs="Arial" w:hint="cs"/>
          <w:b/>
          <w:bCs/>
          <w:color w:val="EE0000"/>
          <w:sz w:val="28"/>
          <w:szCs w:val="28"/>
          <w:rtl/>
        </w:rPr>
        <w:t>والمعدات</w:t>
      </w:r>
      <w:r w:rsidRPr="003A481B">
        <w:rPr>
          <w:rFonts w:cs="Arial"/>
          <w:b/>
          <w:bCs/>
          <w:color w:val="EE0000"/>
          <w:sz w:val="28"/>
          <w:szCs w:val="28"/>
          <w:rtl/>
        </w:rPr>
        <w:t xml:space="preserve"> </w:t>
      </w:r>
      <w:r w:rsidRPr="003A481B">
        <w:rPr>
          <w:rFonts w:cs="Arial" w:hint="cs"/>
          <w:b/>
          <w:bCs/>
          <w:color w:val="EE0000"/>
          <w:sz w:val="28"/>
          <w:szCs w:val="28"/>
          <w:rtl/>
        </w:rPr>
        <w:t>الرياضية</w:t>
      </w:r>
    </w:p>
    <w:p w14:paraId="1FFB5AC7" w14:textId="77777777" w:rsidR="003A481B" w:rsidRPr="003A481B" w:rsidRDefault="003A481B" w:rsidP="003A481B">
      <w:pPr>
        <w:bidi/>
        <w:spacing w:after="0" w:line="240" w:lineRule="auto"/>
        <w:ind w:left="-291"/>
        <w:rPr>
          <w:b/>
          <w:bCs/>
          <w:color w:val="EE0000"/>
          <w:sz w:val="28"/>
          <w:szCs w:val="28"/>
          <w:rtl/>
        </w:rPr>
      </w:pPr>
    </w:p>
    <w:p w14:paraId="08D6464F" w14:textId="015B4122" w:rsidR="003A481B" w:rsidRPr="003A481B" w:rsidRDefault="003A481B" w:rsidP="003A481B">
      <w:pPr>
        <w:pStyle w:val="aa"/>
        <w:numPr>
          <w:ilvl w:val="0"/>
          <w:numId w:val="12"/>
        </w:numPr>
        <w:bidi/>
        <w:spacing w:after="0" w:line="240" w:lineRule="auto"/>
        <w:rPr>
          <w:sz w:val="28"/>
          <w:szCs w:val="28"/>
          <w:rtl/>
        </w:rPr>
      </w:pPr>
      <w:r w:rsidRPr="003A481B">
        <w:rPr>
          <w:rFonts w:cs="Arial" w:hint="cs"/>
          <w:sz w:val="28"/>
          <w:szCs w:val="28"/>
          <w:rtl/>
        </w:rPr>
        <w:t>أحذية</w:t>
      </w:r>
      <w:r w:rsidRPr="003A481B">
        <w:rPr>
          <w:rFonts w:cs="Arial"/>
          <w:sz w:val="28"/>
          <w:szCs w:val="28"/>
          <w:rtl/>
        </w:rPr>
        <w:t xml:space="preserve"> </w:t>
      </w:r>
      <w:r w:rsidRPr="003A481B">
        <w:rPr>
          <w:rFonts w:cs="Arial" w:hint="cs"/>
          <w:sz w:val="28"/>
          <w:szCs w:val="28"/>
          <w:rtl/>
        </w:rPr>
        <w:t>الجري</w:t>
      </w:r>
      <w:r w:rsidRPr="003A481B">
        <w:rPr>
          <w:rFonts w:cs="Arial"/>
          <w:sz w:val="28"/>
          <w:szCs w:val="28"/>
          <w:rtl/>
        </w:rPr>
        <w:t xml:space="preserve"> </w:t>
      </w:r>
      <w:r w:rsidRPr="003A481B">
        <w:rPr>
          <w:rFonts w:cs="Arial" w:hint="cs"/>
          <w:sz w:val="28"/>
          <w:szCs w:val="28"/>
          <w:rtl/>
        </w:rPr>
        <w:t>أو</w:t>
      </w:r>
      <w:r w:rsidRPr="003A481B">
        <w:rPr>
          <w:rFonts w:cs="Arial"/>
          <w:sz w:val="28"/>
          <w:szCs w:val="28"/>
          <w:rtl/>
        </w:rPr>
        <w:t xml:space="preserve"> </w:t>
      </w:r>
      <w:r w:rsidRPr="003A481B">
        <w:rPr>
          <w:rFonts w:cs="Arial" w:hint="cs"/>
          <w:sz w:val="28"/>
          <w:szCs w:val="28"/>
          <w:rtl/>
        </w:rPr>
        <w:t>كرة</w:t>
      </w:r>
      <w:r w:rsidRPr="003A481B">
        <w:rPr>
          <w:rFonts w:cs="Arial"/>
          <w:sz w:val="28"/>
          <w:szCs w:val="28"/>
          <w:rtl/>
        </w:rPr>
        <w:t xml:space="preserve"> </w:t>
      </w:r>
      <w:r w:rsidRPr="003A481B">
        <w:rPr>
          <w:rFonts w:cs="Arial" w:hint="cs"/>
          <w:sz w:val="28"/>
          <w:szCs w:val="28"/>
          <w:rtl/>
        </w:rPr>
        <w:t>القدم</w:t>
      </w:r>
      <w:r w:rsidRPr="003A481B">
        <w:rPr>
          <w:rFonts w:cs="Arial"/>
          <w:sz w:val="28"/>
          <w:szCs w:val="28"/>
          <w:rtl/>
        </w:rPr>
        <w:t xml:space="preserve"> </w:t>
      </w:r>
      <w:r w:rsidRPr="003A481B">
        <w:rPr>
          <w:rFonts w:cs="Arial" w:hint="cs"/>
          <w:sz w:val="28"/>
          <w:szCs w:val="28"/>
          <w:rtl/>
        </w:rPr>
        <w:t>تُخاط</w:t>
      </w:r>
      <w:r w:rsidRPr="003A481B">
        <w:rPr>
          <w:rFonts w:cs="Arial"/>
          <w:sz w:val="28"/>
          <w:szCs w:val="28"/>
          <w:rtl/>
        </w:rPr>
        <w:t xml:space="preserve"> </w:t>
      </w:r>
      <w:r w:rsidRPr="003A481B">
        <w:rPr>
          <w:rFonts w:cs="Arial" w:hint="cs"/>
          <w:sz w:val="28"/>
          <w:szCs w:val="28"/>
          <w:rtl/>
        </w:rPr>
        <w:t>بخيوط</w:t>
      </w:r>
      <w:r w:rsidRPr="003A481B">
        <w:rPr>
          <w:rFonts w:cs="Arial"/>
          <w:sz w:val="28"/>
          <w:szCs w:val="28"/>
          <w:rtl/>
        </w:rPr>
        <w:t xml:space="preserve"> </w:t>
      </w:r>
      <w:r w:rsidRPr="003A481B">
        <w:rPr>
          <w:rFonts w:cs="Arial" w:hint="cs"/>
          <w:sz w:val="28"/>
          <w:szCs w:val="28"/>
          <w:rtl/>
        </w:rPr>
        <w:t>قوية</w:t>
      </w:r>
      <w:r w:rsidRPr="003A481B">
        <w:rPr>
          <w:rFonts w:cs="Arial"/>
          <w:sz w:val="28"/>
          <w:szCs w:val="28"/>
          <w:rtl/>
        </w:rPr>
        <w:t xml:space="preserve"> </w:t>
      </w:r>
      <w:r w:rsidRPr="003A481B">
        <w:rPr>
          <w:rFonts w:cs="Arial" w:hint="cs"/>
          <w:sz w:val="28"/>
          <w:szCs w:val="28"/>
          <w:rtl/>
        </w:rPr>
        <w:t>ومقاومة</w:t>
      </w:r>
      <w:r w:rsidRPr="003A481B">
        <w:rPr>
          <w:rFonts w:cs="Arial"/>
          <w:sz w:val="28"/>
          <w:szCs w:val="28"/>
          <w:rtl/>
        </w:rPr>
        <w:t xml:space="preserve"> </w:t>
      </w:r>
      <w:r w:rsidRPr="003A481B">
        <w:rPr>
          <w:rFonts w:cs="Arial" w:hint="cs"/>
          <w:sz w:val="28"/>
          <w:szCs w:val="28"/>
          <w:rtl/>
        </w:rPr>
        <w:t>للماء</w:t>
      </w:r>
      <w:r w:rsidRPr="003A481B">
        <w:rPr>
          <w:rFonts w:cs="Arial"/>
          <w:sz w:val="28"/>
          <w:szCs w:val="28"/>
          <w:rtl/>
        </w:rPr>
        <w:t xml:space="preserve"> </w:t>
      </w:r>
      <w:r w:rsidRPr="003A481B">
        <w:rPr>
          <w:rFonts w:cs="Arial" w:hint="cs"/>
          <w:sz w:val="28"/>
          <w:szCs w:val="28"/>
          <w:rtl/>
        </w:rPr>
        <w:t>لتضمن</w:t>
      </w:r>
      <w:r w:rsidRPr="003A481B">
        <w:rPr>
          <w:rFonts w:cs="Arial"/>
          <w:sz w:val="28"/>
          <w:szCs w:val="28"/>
          <w:rtl/>
        </w:rPr>
        <w:t xml:space="preserve"> </w:t>
      </w:r>
      <w:r w:rsidRPr="003A481B">
        <w:rPr>
          <w:rFonts w:cs="Arial" w:hint="cs"/>
          <w:sz w:val="28"/>
          <w:szCs w:val="28"/>
          <w:rtl/>
        </w:rPr>
        <w:t>الثبات</w:t>
      </w:r>
      <w:r w:rsidRPr="003A481B">
        <w:rPr>
          <w:rFonts w:cs="Arial"/>
          <w:sz w:val="28"/>
          <w:szCs w:val="28"/>
          <w:rtl/>
        </w:rPr>
        <w:t xml:space="preserve"> </w:t>
      </w:r>
      <w:r w:rsidRPr="003A481B">
        <w:rPr>
          <w:rFonts w:cs="Arial" w:hint="cs"/>
          <w:sz w:val="28"/>
          <w:szCs w:val="28"/>
          <w:rtl/>
        </w:rPr>
        <w:t>والمتانة</w:t>
      </w:r>
      <w:r w:rsidRPr="003A481B">
        <w:rPr>
          <w:sz w:val="28"/>
          <w:szCs w:val="28"/>
        </w:rPr>
        <w:t>.</w:t>
      </w:r>
    </w:p>
    <w:p w14:paraId="1F53F927" w14:textId="77777777" w:rsidR="003A481B" w:rsidRPr="003A481B" w:rsidRDefault="003A481B" w:rsidP="003A481B">
      <w:pPr>
        <w:bidi/>
        <w:spacing w:after="0" w:line="240" w:lineRule="auto"/>
        <w:ind w:left="-291"/>
        <w:rPr>
          <w:sz w:val="28"/>
          <w:szCs w:val="28"/>
          <w:rtl/>
        </w:rPr>
      </w:pPr>
    </w:p>
    <w:p w14:paraId="738A0656" w14:textId="67AD74C7" w:rsidR="003A481B" w:rsidRPr="003A481B" w:rsidRDefault="003A481B" w:rsidP="003A481B">
      <w:pPr>
        <w:pStyle w:val="aa"/>
        <w:numPr>
          <w:ilvl w:val="0"/>
          <w:numId w:val="12"/>
        </w:numPr>
        <w:bidi/>
        <w:spacing w:after="0" w:line="240" w:lineRule="auto"/>
        <w:rPr>
          <w:sz w:val="28"/>
          <w:szCs w:val="28"/>
          <w:rtl/>
        </w:rPr>
      </w:pPr>
      <w:r w:rsidRPr="003A481B">
        <w:rPr>
          <w:rFonts w:cs="Arial" w:hint="cs"/>
          <w:sz w:val="28"/>
          <w:szCs w:val="28"/>
          <w:rtl/>
        </w:rPr>
        <w:t>الخياطة</w:t>
      </w:r>
      <w:r w:rsidRPr="003A481B">
        <w:rPr>
          <w:rFonts w:cs="Arial"/>
          <w:sz w:val="28"/>
          <w:szCs w:val="28"/>
          <w:rtl/>
        </w:rPr>
        <w:t xml:space="preserve"> </w:t>
      </w:r>
      <w:r w:rsidRPr="003A481B">
        <w:rPr>
          <w:rFonts w:cs="Arial" w:hint="cs"/>
          <w:sz w:val="28"/>
          <w:szCs w:val="28"/>
          <w:rtl/>
        </w:rPr>
        <w:t>الدقيقة</w:t>
      </w:r>
      <w:r w:rsidRPr="003A481B">
        <w:rPr>
          <w:rFonts w:cs="Arial"/>
          <w:sz w:val="28"/>
          <w:szCs w:val="28"/>
          <w:rtl/>
        </w:rPr>
        <w:t xml:space="preserve"> </w:t>
      </w:r>
      <w:r w:rsidRPr="003A481B">
        <w:rPr>
          <w:rFonts w:cs="Arial" w:hint="cs"/>
          <w:sz w:val="28"/>
          <w:szCs w:val="28"/>
          <w:rtl/>
        </w:rPr>
        <w:t>في</w:t>
      </w:r>
      <w:r w:rsidRPr="003A481B">
        <w:rPr>
          <w:rFonts w:cs="Arial"/>
          <w:sz w:val="28"/>
          <w:szCs w:val="28"/>
          <w:rtl/>
        </w:rPr>
        <w:t xml:space="preserve"> </w:t>
      </w:r>
      <w:r w:rsidRPr="003A481B">
        <w:rPr>
          <w:rFonts w:cs="Arial" w:hint="cs"/>
          <w:sz w:val="28"/>
          <w:szCs w:val="28"/>
          <w:rtl/>
        </w:rPr>
        <w:t>الحذاء</w:t>
      </w:r>
      <w:r w:rsidRPr="003A481B">
        <w:rPr>
          <w:rFonts w:cs="Arial"/>
          <w:sz w:val="28"/>
          <w:szCs w:val="28"/>
          <w:rtl/>
        </w:rPr>
        <w:t xml:space="preserve"> </w:t>
      </w:r>
      <w:r w:rsidRPr="003A481B">
        <w:rPr>
          <w:rFonts w:cs="Arial" w:hint="cs"/>
          <w:sz w:val="28"/>
          <w:szCs w:val="28"/>
          <w:rtl/>
        </w:rPr>
        <w:t>تؤثر</w:t>
      </w:r>
      <w:r w:rsidRPr="003A481B">
        <w:rPr>
          <w:rFonts w:cs="Arial"/>
          <w:sz w:val="28"/>
          <w:szCs w:val="28"/>
          <w:rtl/>
        </w:rPr>
        <w:t xml:space="preserve"> </w:t>
      </w:r>
      <w:r w:rsidRPr="003A481B">
        <w:rPr>
          <w:rFonts w:cs="Arial" w:hint="cs"/>
          <w:sz w:val="28"/>
          <w:szCs w:val="28"/>
          <w:rtl/>
        </w:rPr>
        <w:t>مباشرة</w:t>
      </w:r>
      <w:r w:rsidRPr="003A481B">
        <w:rPr>
          <w:rFonts w:cs="Arial"/>
          <w:sz w:val="28"/>
          <w:szCs w:val="28"/>
          <w:rtl/>
        </w:rPr>
        <w:t xml:space="preserve"> </w:t>
      </w:r>
      <w:r w:rsidRPr="003A481B">
        <w:rPr>
          <w:rFonts w:cs="Arial" w:hint="cs"/>
          <w:sz w:val="28"/>
          <w:szCs w:val="28"/>
          <w:rtl/>
        </w:rPr>
        <w:t>على</w:t>
      </w:r>
      <w:r w:rsidRPr="003A481B">
        <w:rPr>
          <w:rFonts w:cs="Arial"/>
          <w:sz w:val="28"/>
          <w:szCs w:val="28"/>
          <w:rtl/>
        </w:rPr>
        <w:t xml:space="preserve"> </w:t>
      </w:r>
      <w:r w:rsidRPr="003A481B">
        <w:rPr>
          <w:rFonts w:cs="Arial" w:hint="cs"/>
          <w:sz w:val="28"/>
          <w:szCs w:val="28"/>
          <w:rtl/>
        </w:rPr>
        <w:t>توزيع</w:t>
      </w:r>
      <w:r w:rsidRPr="003A481B">
        <w:rPr>
          <w:rFonts w:cs="Arial"/>
          <w:sz w:val="28"/>
          <w:szCs w:val="28"/>
          <w:rtl/>
        </w:rPr>
        <w:t xml:space="preserve"> </w:t>
      </w:r>
      <w:r w:rsidRPr="003A481B">
        <w:rPr>
          <w:rFonts w:cs="Arial" w:hint="cs"/>
          <w:sz w:val="28"/>
          <w:szCs w:val="28"/>
          <w:rtl/>
        </w:rPr>
        <w:t>الضغط</w:t>
      </w:r>
      <w:r w:rsidRPr="003A481B">
        <w:rPr>
          <w:rFonts w:cs="Arial"/>
          <w:sz w:val="28"/>
          <w:szCs w:val="28"/>
          <w:rtl/>
        </w:rPr>
        <w:t xml:space="preserve"> </w:t>
      </w:r>
      <w:r w:rsidRPr="003A481B">
        <w:rPr>
          <w:rFonts w:cs="Arial" w:hint="cs"/>
          <w:sz w:val="28"/>
          <w:szCs w:val="28"/>
          <w:rtl/>
        </w:rPr>
        <w:t>على</w:t>
      </w:r>
      <w:r w:rsidRPr="003A481B">
        <w:rPr>
          <w:rFonts w:cs="Arial"/>
          <w:sz w:val="28"/>
          <w:szCs w:val="28"/>
          <w:rtl/>
        </w:rPr>
        <w:t xml:space="preserve"> </w:t>
      </w:r>
      <w:r w:rsidRPr="003A481B">
        <w:rPr>
          <w:rFonts w:cs="Arial" w:hint="cs"/>
          <w:sz w:val="28"/>
          <w:szCs w:val="28"/>
          <w:rtl/>
        </w:rPr>
        <w:t>القدم</w:t>
      </w:r>
      <w:r w:rsidRPr="003A481B">
        <w:rPr>
          <w:rFonts w:cs="Arial"/>
          <w:sz w:val="28"/>
          <w:szCs w:val="28"/>
          <w:rtl/>
        </w:rPr>
        <w:t xml:space="preserve"> </w:t>
      </w:r>
      <w:r w:rsidRPr="003A481B">
        <w:rPr>
          <w:rFonts w:cs="Arial" w:hint="cs"/>
          <w:sz w:val="28"/>
          <w:szCs w:val="28"/>
          <w:rtl/>
        </w:rPr>
        <w:t>وتمنع</w:t>
      </w:r>
      <w:r w:rsidRPr="003A481B">
        <w:rPr>
          <w:rFonts w:cs="Arial"/>
          <w:sz w:val="28"/>
          <w:szCs w:val="28"/>
          <w:rtl/>
        </w:rPr>
        <w:t xml:space="preserve"> </w:t>
      </w:r>
      <w:r w:rsidRPr="003A481B">
        <w:rPr>
          <w:rFonts w:cs="Arial" w:hint="cs"/>
          <w:sz w:val="28"/>
          <w:szCs w:val="28"/>
          <w:rtl/>
        </w:rPr>
        <w:t>الإصابات</w:t>
      </w:r>
      <w:r w:rsidRPr="003A481B">
        <w:rPr>
          <w:sz w:val="28"/>
          <w:szCs w:val="28"/>
        </w:rPr>
        <w:t>.</w:t>
      </w:r>
    </w:p>
    <w:p w14:paraId="112201CA" w14:textId="77777777" w:rsidR="003A481B" w:rsidRPr="003A481B" w:rsidRDefault="003A481B" w:rsidP="003A481B">
      <w:pPr>
        <w:bidi/>
        <w:spacing w:after="0" w:line="240" w:lineRule="auto"/>
        <w:ind w:left="-291"/>
        <w:rPr>
          <w:sz w:val="28"/>
          <w:szCs w:val="28"/>
          <w:rtl/>
        </w:rPr>
      </w:pPr>
    </w:p>
    <w:p w14:paraId="43A5C8B9" w14:textId="596A1E4E" w:rsidR="003A481B" w:rsidRPr="003A481B" w:rsidRDefault="003A481B" w:rsidP="003A481B">
      <w:pPr>
        <w:pStyle w:val="aa"/>
        <w:numPr>
          <w:ilvl w:val="0"/>
          <w:numId w:val="12"/>
        </w:numPr>
        <w:bidi/>
        <w:spacing w:after="0" w:line="240" w:lineRule="auto"/>
        <w:rPr>
          <w:sz w:val="28"/>
          <w:szCs w:val="28"/>
        </w:rPr>
      </w:pPr>
      <w:r w:rsidRPr="003A481B">
        <w:rPr>
          <w:rFonts w:cs="Arial" w:hint="cs"/>
          <w:sz w:val="28"/>
          <w:szCs w:val="28"/>
          <w:rtl/>
        </w:rPr>
        <w:t>الكرات</w:t>
      </w:r>
      <w:r w:rsidRPr="003A481B">
        <w:rPr>
          <w:rFonts w:cs="Arial"/>
          <w:sz w:val="28"/>
          <w:szCs w:val="28"/>
          <w:rtl/>
        </w:rPr>
        <w:t xml:space="preserve"> (</w:t>
      </w:r>
      <w:r w:rsidRPr="003A481B">
        <w:rPr>
          <w:rFonts w:cs="Arial" w:hint="cs"/>
          <w:sz w:val="28"/>
          <w:szCs w:val="28"/>
          <w:rtl/>
        </w:rPr>
        <w:t>كرة</w:t>
      </w:r>
      <w:r w:rsidRPr="003A481B">
        <w:rPr>
          <w:rFonts w:cs="Arial"/>
          <w:sz w:val="28"/>
          <w:szCs w:val="28"/>
          <w:rtl/>
        </w:rPr>
        <w:t xml:space="preserve"> </w:t>
      </w:r>
      <w:r w:rsidRPr="003A481B">
        <w:rPr>
          <w:rFonts w:cs="Arial" w:hint="cs"/>
          <w:sz w:val="28"/>
          <w:szCs w:val="28"/>
          <w:rtl/>
        </w:rPr>
        <w:t>القدم،</w:t>
      </w:r>
      <w:r w:rsidRPr="003A481B">
        <w:rPr>
          <w:rFonts w:cs="Arial"/>
          <w:sz w:val="28"/>
          <w:szCs w:val="28"/>
          <w:rtl/>
        </w:rPr>
        <w:t xml:space="preserve"> </w:t>
      </w:r>
      <w:r w:rsidRPr="003A481B">
        <w:rPr>
          <w:rFonts w:cs="Arial" w:hint="cs"/>
          <w:sz w:val="28"/>
          <w:szCs w:val="28"/>
          <w:rtl/>
        </w:rPr>
        <w:t>السلة،</w:t>
      </w:r>
      <w:r w:rsidRPr="003A481B">
        <w:rPr>
          <w:rFonts w:cs="Arial"/>
          <w:sz w:val="28"/>
          <w:szCs w:val="28"/>
          <w:rtl/>
        </w:rPr>
        <w:t xml:space="preserve"> </w:t>
      </w:r>
      <w:r w:rsidRPr="003A481B">
        <w:rPr>
          <w:rFonts w:cs="Arial" w:hint="cs"/>
          <w:sz w:val="28"/>
          <w:szCs w:val="28"/>
          <w:rtl/>
        </w:rPr>
        <w:t>اليد</w:t>
      </w:r>
      <w:r w:rsidRPr="003A481B">
        <w:rPr>
          <w:rFonts w:cs="Arial"/>
          <w:sz w:val="28"/>
          <w:szCs w:val="28"/>
          <w:rtl/>
        </w:rPr>
        <w:t xml:space="preserve">...) </w:t>
      </w:r>
      <w:r w:rsidRPr="003A481B">
        <w:rPr>
          <w:rFonts w:cs="Arial" w:hint="cs"/>
          <w:sz w:val="28"/>
          <w:szCs w:val="28"/>
          <w:rtl/>
        </w:rPr>
        <w:t>تُجمع</w:t>
      </w:r>
      <w:r w:rsidRPr="003A481B">
        <w:rPr>
          <w:rFonts w:cs="Arial"/>
          <w:sz w:val="28"/>
          <w:szCs w:val="28"/>
          <w:rtl/>
        </w:rPr>
        <w:t xml:space="preserve"> </w:t>
      </w:r>
      <w:r w:rsidRPr="003A481B">
        <w:rPr>
          <w:rFonts w:cs="Arial" w:hint="cs"/>
          <w:sz w:val="28"/>
          <w:szCs w:val="28"/>
          <w:rtl/>
        </w:rPr>
        <w:t>بخياطة</w:t>
      </w:r>
      <w:r w:rsidRPr="003A481B">
        <w:rPr>
          <w:rFonts w:cs="Arial"/>
          <w:sz w:val="28"/>
          <w:szCs w:val="28"/>
          <w:rtl/>
        </w:rPr>
        <w:t xml:space="preserve"> </w:t>
      </w:r>
      <w:r w:rsidRPr="003A481B">
        <w:rPr>
          <w:rFonts w:cs="Arial" w:hint="cs"/>
          <w:sz w:val="28"/>
          <w:szCs w:val="28"/>
          <w:rtl/>
        </w:rPr>
        <w:t>دقيقة</w:t>
      </w:r>
      <w:r w:rsidRPr="003A481B">
        <w:rPr>
          <w:rFonts w:cs="Arial"/>
          <w:sz w:val="28"/>
          <w:szCs w:val="28"/>
          <w:rtl/>
        </w:rPr>
        <w:t xml:space="preserve"> </w:t>
      </w:r>
      <w:r w:rsidRPr="003A481B">
        <w:rPr>
          <w:rFonts w:cs="Arial" w:hint="cs"/>
          <w:sz w:val="28"/>
          <w:szCs w:val="28"/>
          <w:rtl/>
        </w:rPr>
        <w:t>تؤثر</w:t>
      </w:r>
      <w:r w:rsidRPr="003A481B">
        <w:rPr>
          <w:rFonts w:cs="Arial"/>
          <w:sz w:val="28"/>
          <w:szCs w:val="28"/>
          <w:rtl/>
        </w:rPr>
        <w:t xml:space="preserve"> </w:t>
      </w:r>
      <w:r w:rsidRPr="003A481B">
        <w:rPr>
          <w:rFonts w:cs="Arial" w:hint="cs"/>
          <w:sz w:val="28"/>
          <w:szCs w:val="28"/>
          <w:rtl/>
        </w:rPr>
        <w:t>على</w:t>
      </w:r>
      <w:r w:rsidRPr="003A481B">
        <w:rPr>
          <w:rFonts w:cs="Arial"/>
          <w:sz w:val="28"/>
          <w:szCs w:val="28"/>
          <w:rtl/>
        </w:rPr>
        <w:t xml:space="preserve"> </w:t>
      </w:r>
      <w:r w:rsidRPr="003A481B">
        <w:rPr>
          <w:rFonts w:cs="Arial" w:hint="cs"/>
          <w:sz w:val="28"/>
          <w:szCs w:val="28"/>
          <w:rtl/>
        </w:rPr>
        <w:t>شكلها</w:t>
      </w:r>
      <w:r w:rsidRPr="003A481B">
        <w:rPr>
          <w:rFonts w:cs="Arial"/>
          <w:sz w:val="28"/>
          <w:szCs w:val="28"/>
          <w:rtl/>
        </w:rPr>
        <w:t xml:space="preserve"> </w:t>
      </w:r>
      <w:r w:rsidRPr="003A481B">
        <w:rPr>
          <w:rFonts w:cs="Arial" w:hint="cs"/>
          <w:sz w:val="28"/>
          <w:szCs w:val="28"/>
          <w:rtl/>
        </w:rPr>
        <w:t>وارتدادها</w:t>
      </w:r>
      <w:r w:rsidRPr="003A481B">
        <w:rPr>
          <w:rFonts w:cs="Arial"/>
          <w:sz w:val="28"/>
          <w:szCs w:val="28"/>
          <w:rtl/>
        </w:rPr>
        <w:t xml:space="preserve"> </w:t>
      </w:r>
      <w:r w:rsidRPr="003A481B">
        <w:rPr>
          <w:rFonts w:cs="Arial" w:hint="cs"/>
          <w:sz w:val="28"/>
          <w:szCs w:val="28"/>
          <w:rtl/>
        </w:rPr>
        <w:t>ودورانها</w:t>
      </w:r>
      <w:r w:rsidRPr="003A481B">
        <w:rPr>
          <w:rFonts w:cs="Arial"/>
          <w:sz w:val="28"/>
          <w:szCs w:val="28"/>
          <w:rtl/>
        </w:rPr>
        <w:t xml:space="preserve"> </w:t>
      </w:r>
      <w:r w:rsidRPr="003A481B">
        <w:rPr>
          <w:rFonts w:cs="Arial" w:hint="cs"/>
          <w:sz w:val="28"/>
          <w:szCs w:val="28"/>
          <w:rtl/>
        </w:rPr>
        <w:t>أثناء</w:t>
      </w:r>
      <w:r w:rsidRPr="003A481B">
        <w:rPr>
          <w:rFonts w:cs="Arial"/>
          <w:sz w:val="28"/>
          <w:szCs w:val="28"/>
          <w:rtl/>
        </w:rPr>
        <w:t xml:space="preserve"> </w:t>
      </w:r>
      <w:r w:rsidRPr="003A481B">
        <w:rPr>
          <w:rFonts w:cs="Arial" w:hint="cs"/>
          <w:sz w:val="28"/>
          <w:szCs w:val="28"/>
          <w:rtl/>
        </w:rPr>
        <w:t>اللعب</w:t>
      </w:r>
      <w:r w:rsidRPr="003A481B">
        <w:rPr>
          <w:rFonts w:cs="Arial"/>
          <w:sz w:val="28"/>
          <w:szCs w:val="28"/>
          <w:rtl/>
        </w:rPr>
        <w:t>.</w:t>
      </w:r>
    </w:p>
    <w:p w14:paraId="66260316" w14:textId="77777777" w:rsidR="003A481B" w:rsidRDefault="003A481B" w:rsidP="003A481B">
      <w:pPr>
        <w:bidi/>
        <w:spacing w:after="0" w:line="240" w:lineRule="auto"/>
        <w:rPr>
          <w:sz w:val="28"/>
          <w:szCs w:val="28"/>
          <w:rtl/>
        </w:rPr>
      </w:pPr>
    </w:p>
    <w:p w14:paraId="2D48D258" w14:textId="77777777" w:rsidR="003A481B" w:rsidRPr="003A481B" w:rsidRDefault="003A481B" w:rsidP="003A481B">
      <w:pPr>
        <w:bidi/>
        <w:spacing w:after="0" w:line="240" w:lineRule="auto"/>
        <w:rPr>
          <w:b/>
          <w:bCs/>
          <w:color w:val="EE0000"/>
          <w:sz w:val="28"/>
          <w:szCs w:val="28"/>
        </w:rPr>
      </w:pPr>
      <w:r w:rsidRPr="003A481B">
        <w:rPr>
          <w:b/>
          <w:bCs/>
          <w:color w:val="EE0000"/>
          <w:sz w:val="28"/>
          <w:szCs w:val="28"/>
          <w:rtl/>
        </w:rPr>
        <w:t>ثالثًا: الخياطة في إعادة التأهيل الطبي والرياضي</w:t>
      </w:r>
    </w:p>
    <w:p w14:paraId="5DBA5514" w14:textId="464B687A" w:rsidR="003A481B" w:rsidRPr="003A481B" w:rsidRDefault="003A481B" w:rsidP="003A481B">
      <w:pPr>
        <w:pStyle w:val="aa"/>
        <w:numPr>
          <w:ilvl w:val="0"/>
          <w:numId w:val="12"/>
        </w:numPr>
        <w:bidi/>
        <w:spacing w:after="0" w:line="240" w:lineRule="auto"/>
        <w:rPr>
          <w:sz w:val="28"/>
          <w:szCs w:val="28"/>
        </w:rPr>
      </w:pPr>
      <w:r w:rsidRPr="003A481B">
        <w:rPr>
          <w:sz w:val="28"/>
          <w:szCs w:val="28"/>
          <w:rtl/>
        </w:rPr>
        <w:t xml:space="preserve">الخياطة الطبية (مثل خياطة الأربطة أو الأوتار بعد الإصابات الجراحية) تساعد الرياضيين في </w:t>
      </w:r>
      <w:r w:rsidRPr="003A481B">
        <w:rPr>
          <w:b/>
          <w:bCs/>
          <w:sz w:val="28"/>
          <w:szCs w:val="28"/>
          <w:rtl/>
        </w:rPr>
        <w:t>العودة للحركة والأداء بعد الإصابات</w:t>
      </w:r>
      <w:r w:rsidRPr="003A481B">
        <w:rPr>
          <w:sz w:val="28"/>
          <w:szCs w:val="28"/>
        </w:rPr>
        <w:t>.</w:t>
      </w:r>
    </w:p>
    <w:p w14:paraId="505EDBAC" w14:textId="7C90BF18" w:rsidR="003A481B" w:rsidRPr="003A481B" w:rsidRDefault="003A481B" w:rsidP="003A481B">
      <w:pPr>
        <w:pStyle w:val="aa"/>
        <w:numPr>
          <w:ilvl w:val="0"/>
          <w:numId w:val="12"/>
        </w:numPr>
        <w:bidi/>
        <w:spacing w:after="0" w:line="240" w:lineRule="auto"/>
        <w:rPr>
          <w:sz w:val="28"/>
          <w:szCs w:val="28"/>
        </w:rPr>
      </w:pPr>
      <w:r w:rsidRPr="003A481B">
        <w:rPr>
          <w:sz w:val="28"/>
          <w:szCs w:val="28"/>
          <w:rtl/>
        </w:rPr>
        <w:t>الخياطة الدقيقة في الأدوات الداعمة (مثل المشدات أو الأربطة الضاغطة) تساعد على تثبيت المفاصل ودعم العضلات</w:t>
      </w:r>
      <w:r w:rsidRPr="003A481B">
        <w:rPr>
          <w:sz w:val="28"/>
          <w:szCs w:val="28"/>
        </w:rPr>
        <w:t>.</w:t>
      </w:r>
    </w:p>
    <w:p w14:paraId="02F2EBDC" w14:textId="77777777" w:rsidR="003A481B" w:rsidRDefault="003A481B" w:rsidP="003A481B">
      <w:pPr>
        <w:bidi/>
        <w:spacing w:after="0" w:line="240" w:lineRule="auto"/>
        <w:rPr>
          <w:sz w:val="28"/>
          <w:szCs w:val="28"/>
          <w:rtl/>
        </w:rPr>
      </w:pPr>
    </w:p>
    <w:p w14:paraId="27A93299" w14:textId="77777777" w:rsidR="003A481B" w:rsidRPr="003A481B" w:rsidRDefault="003A481B" w:rsidP="003A481B">
      <w:pPr>
        <w:bidi/>
        <w:spacing w:after="0" w:line="240" w:lineRule="auto"/>
        <w:rPr>
          <w:b/>
          <w:bCs/>
          <w:color w:val="EE0000"/>
          <w:sz w:val="28"/>
          <w:szCs w:val="28"/>
        </w:rPr>
      </w:pPr>
      <w:r w:rsidRPr="003A481B">
        <w:rPr>
          <w:b/>
          <w:bCs/>
          <w:color w:val="EE0000"/>
          <w:sz w:val="28"/>
          <w:szCs w:val="28"/>
          <w:rtl/>
        </w:rPr>
        <w:t>رابعًا: الخياطة والتقنيات الحديثة في الرياضة</w:t>
      </w:r>
    </w:p>
    <w:p w14:paraId="2106E330" w14:textId="5B068010" w:rsidR="003A481B" w:rsidRPr="003A481B" w:rsidRDefault="003A481B" w:rsidP="003A481B">
      <w:pPr>
        <w:pStyle w:val="aa"/>
        <w:numPr>
          <w:ilvl w:val="0"/>
          <w:numId w:val="12"/>
        </w:numPr>
        <w:bidi/>
        <w:spacing w:after="0" w:line="240" w:lineRule="auto"/>
        <w:rPr>
          <w:sz w:val="28"/>
          <w:szCs w:val="28"/>
        </w:rPr>
      </w:pPr>
      <w:r w:rsidRPr="003A481B">
        <w:rPr>
          <w:b/>
          <w:bCs/>
          <w:sz w:val="28"/>
          <w:szCs w:val="28"/>
          <w:rtl/>
        </w:rPr>
        <w:t>الطباعة ثلاثية الأبعاد والخياطة المبرمجة</w:t>
      </w:r>
      <w:r w:rsidRPr="003A481B">
        <w:rPr>
          <w:sz w:val="28"/>
          <w:szCs w:val="28"/>
          <w:rtl/>
        </w:rPr>
        <w:t xml:space="preserve"> دخلت عالم تصميم الملابس الرياضية لتوفير </w:t>
      </w:r>
      <w:r w:rsidRPr="003A481B">
        <w:rPr>
          <w:b/>
          <w:bCs/>
          <w:sz w:val="28"/>
          <w:szCs w:val="28"/>
          <w:rtl/>
        </w:rPr>
        <w:t>ملاءمة دقيقة للجسم</w:t>
      </w:r>
      <w:r w:rsidRPr="003A481B">
        <w:rPr>
          <w:sz w:val="28"/>
          <w:szCs w:val="28"/>
        </w:rPr>
        <w:t>.</w:t>
      </w:r>
    </w:p>
    <w:p w14:paraId="2046667B" w14:textId="4B73626B" w:rsidR="003A481B" w:rsidRDefault="003A481B" w:rsidP="003A481B">
      <w:pPr>
        <w:pStyle w:val="aa"/>
        <w:numPr>
          <w:ilvl w:val="0"/>
          <w:numId w:val="12"/>
        </w:numPr>
        <w:bidi/>
        <w:spacing w:after="0" w:line="240" w:lineRule="auto"/>
        <w:rPr>
          <w:sz w:val="28"/>
          <w:szCs w:val="28"/>
        </w:rPr>
      </w:pPr>
      <w:r w:rsidRPr="003A481B">
        <w:rPr>
          <w:sz w:val="28"/>
          <w:szCs w:val="28"/>
          <w:rtl/>
        </w:rPr>
        <w:t>استخدام الخيوط الموصلة كهربائيًا</w:t>
      </w:r>
      <w:r w:rsidRPr="003A481B">
        <w:rPr>
          <w:sz w:val="28"/>
          <w:szCs w:val="28"/>
        </w:rPr>
        <w:t xml:space="preserve"> (Conductive Threads) </w:t>
      </w:r>
      <w:r w:rsidRPr="003A481B">
        <w:rPr>
          <w:sz w:val="28"/>
          <w:szCs w:val="28"/>
          <w:rtl/>
        </w:rPr>
        <w:t>في الملابس الذكية لرصد المؤشرات الحيوية مثل ضربات القلب ودرجة الحرارة</w:t>
      </w:r>
      <w:r w:rsidRPr="003A481B">
        <w:rPr>
          <w:sz w:val="28"/>
          <w:szCs w:val="28"/>
        </w:rPr>
        <w:t>.</w:t>
      </w:r>
    </w:p>
    <w:p w14:paraId="1088865E" w14:textId="77777777" w:rsidR="002B4ADD" w:rsidRDefault="002B4ADD" w:rsidP="002B4ADD">
      <w:pPr>
        <w:bidi/>
        <w:spacing w:after="0" w:line="240" w:lineRule="auto"/>
        <w:rPr>
          <w:sz w:val="28"/>
          <w:szCs w:val="28"/>
          <w:rtl/>
        </w:rPr>
      </w:pPr>
    </w:p>
    <w:p w14:paraId="675C77DB" w14:textId="7BB6584B" w:rsidR="002B4ADD" w:rsidRPr="002B4ADD" w:rsidRDefault="002B4ADD" w:rsidP="002B4ADD">
      <w:pPr>
        <w:bidi/>
        <w:spacing w:after="0" w:line="240" w:lineRule="auto"/>
        <w:rPr>
          <w:b/>
          <w:bCs/>
          <w:sz w:val="28"/>
          <w:szCs w:val="28"/>
        </w:rPr>
      </w:pPr>
      <w:r w:rsidRPr="002B4ADD">
        <w:rPr>
          <w:b/>
          <w:bCs/>
          <w:color w:val="EE0000"/>
          <w:sz w:val="28"/>
          <w:szCs w:val="28"/>
          <w:rtl/>
        </w:rPr>
        <w:t>خامسًا: البعد الجمالي والنفسي</w:t>
      </w:r>
    </w:p>
    <w:p w14:paraId="616F0438" w14:textId="2A3CD217" w:rsidR="002B4ADD" w:rsidRPr="002B4ADD" w:rsidRDefault="002B4ADD" w:rsidP="002B4ADD">
      <w:pPr>
        <w:pStyle w:val="aa"/>
        <w:numPr>
          <w:ilvl w:val="0"/>
          <w:numId w:val="12"/>
        </w:numPr>
        <w:bidi/>
        <w:spacing w:after="0" w:line="240" w:lineRule="auto"/>
        <w:rPr>
          <w:sz w:val="28"/>
          <w:szCs w:val="28"/>
        </w:rPr>
      </w:pPr>
      <w:r w:rsidRPr="002B4ADD">
        <w:rPr>
          <w:sz w:val="28"/>
          <w:szCs w:val="28"/>
          <w:rtl/>
        </w:rPr>
        <w:t xml:space="preserve">الخياطة الدقيقة والملابس المصممة بشكل جميل تُعطي الرياضي </w:t>
      </w:r>
      <w:r w:rsidRPr="002B4ADD">
        <w:rPr>
          <w:b/>
          <w:bCs/>
          <w:sz w:val="28"/>
          <w:szCs w:val="28"/>
          <w:rtl/>
        </w:rPr>
        <w:t>ثقة وشعورًا بالاحترافية</w:t>
      </w:r>
      <w:r w:rsidRPr="002B4ADD">
        <w:rPr>
          <w:sz w:val="28"/>
          <w:szCs w:val="28"/>
        </w:rPr>
        <w:t>.</w:t>
      </w:r>
    </w:p>
    <w:p w14:paraId="04E80226" w14:textId="02B87B14" w:rsidR="002B4ADD" w:rsidRPr="00163FB0" w:rsidRDefault="002B4ADD" w:rsidP="00163FB0">
      <w:pPr>
        <w:pStyle w:val="aa"/>
        <w:numPr>
          <w:ilvl w:val="0"/>
          <w:numId w:val="12"/>
        </w:numPr>
        <w:bidi/>
        <w:spacing w:after="0" w:line="240" w:lineRule="auto"/>
        <w:rPr>
          <w:sz w:val="28"/>
          <w:szCs w:val="28"/>
          <w:rtl/>
        </w:rPr>
      </w:pPr>
      <w:r w:rsidRPr="002B4ADD">
        <w:rPr>
          <w:sz w:val="28"/>
          <w:szCs w:val="28"/>
          <w:rtl/>
        </w:rPr>
        <w:t xml:space="preserve">الألوان ونوعية الخياطة تُسهم في </w:t>
      </w:r>
      <w:r w:rsidRPr="002B4ADD">
        <w:rPr>
          <w:b/>
          <w:bCs/>
          <w:sz w:val="28"/>
          <w:szCs w:val="28"/>
          <w:rtl/>
        </w:rPr>
        <w:t>الهوية البصرية للفرق</w:t>
      </w:r>
      <w:r w:rsidRPr="002B4ADD">
        <w:rPr>
          <w:sz w:val="28"/>
          <w:szCs w:val="28"/>
          <w:rtl/>
        </w:rPr>
        <w:t xml:space="preserve"> وتعزز الانتماء الجماعي</w:t>
      </w:r>
      <w:r w:rsidRPr="002B4ADD">
        <w:rPr>
          <w:sz w:val="28"/>
          <w:szCs w:val="28"/>
        </w:rPr>
        <w:t>.</w:t>
      </w:r>
    </w:p>
    <w:p w14:paraId="39D7F407" w14:textId="2D312BB5" w:rsidR="00163FB0" w:rsidRPr="003A481B" w:rsidRDefault="00163FB0" w:rsidP="00163FB0">
      <w:pPr>
        <w:bidi/>
        <w:rPr>
          <w:rFonts w:cs="Times New Roman"/>
          <w:b/>
          <w:bCs/>
          <w:sz w:val="28"/>
          <w:szCs w:val="28"/>
        </w:rPr>
      </w:pPr>
    </w:p>
    <w:p w14:paraId="526681F7" w14:textId="77777777" w:rsidR="00163FB0" w:rsidRDefault="00B42BAF" w:rsidP="00163FB0">
      <w:pPr>
        <w:bidi/>
        <w:ind w:left="135"/>
        <w:rPr>
          <w:rFonts w:cs="Times New Roman" w:hint="cs"/>
          <w:sz w:val="28"/>
          <w:szCs w:val="28"/>
          <w:rtl/>
        </w:rPr>
      </w:pPr>
      <w:r w:rsidRPr="003A481B">
        <w:rPr>
          <w:rFonts w:cs="Times New Roman"/>
          <w:b/>
          <w:bCs/>
          <w:sz w:val="28"/>
          <w:szCs w:val="28"/>
          <w:rtl/>
        </w:rPr>
        <w:t>خطوات</w:t>
      </w:r>
      <w:r w:rsidRPr="003A481B">
        <w:rPr>
          <w:b/>
          <w:bCs/>
          <w:sz w:val="28"/>
          <w:szCs w:val="28"/>
        </w:rPr>
        <w:t xml:space="preserve"> </w:t>
      </w:r>
      <w:r w:rsidRPr="003A481B">
        <w:rPr>
          <w:rFonts w:cs="Times New Roman"/>
          <w:b/>
          <w:bCs/>
          <w:sz w:val="28"/>
          <w:szCs w:val="28"/>
          <w:rtl/>
        </w:rPr>
        <w:t>الخياطة</w:t>
      </w:r>
      <w:r w:rsidRPr="003A481B">
        <w:rPr>
          <w:sz w:val="28"/>
          <w:szCs w:val="28"/>
        </w:rPr>
        <w:br/>
        <w:t xml:space="preserve"> </w:t>
      </w:r>
      <w:r w:rsidR="00651793" w:rsidRPr="003A481B">
        <w:rPr>
          <w:rFonts w:hint="cs"/>
          <w:sz w:val="28"/>
          <w:szCs w:val="28"/>
          <w:rtl/>
          <w:lang w:bidi="ar-IQ"/>
        </w:rPr>
        <w:t xml:space="preserve">1- </w:t>
      </w:r>
      <w:r w:rsidRPr="003A481B">
        <w:rPr>
          <w:rFonts w:cs="Times New Roman"/>
          <w:sz w:val="28"/>
          <w:szCs w:val="28"/>
          <w:rtl/>
        </w:rPr>
        <w:t>اختيار</w:t>
      </w:r>
      <w:r w:rsidRPr="003A481B">
        <w:rPr>
          <w:sz w:val="28"/>
          <w:szCs w:val="28"/>
        </w:rPr>
        <w:t xml:space="preserve"> </w:t>
      </w:r>
      <w:r w:rsidRPr="003A481B">
        <w:rPr>
          <w:rFonts w:cs="Times New Roman"/>
          <w:sz w:val="28"/>
          <w:szCs w:val="28"/>
          <w:rtl/>
        </w:rPr>
        <w:t>القماش</w:t>
      </w:r>
      <w:r w:rsidRPr="003A481B">
        <w:rPr>
          <w:sz w:val="28"/>
          <w:szCs w:val="28"/>
        </w:rPr>
        <w:t xml:space="preserve"> </w:t>
      </w:r>
      <w:r w:rsidRPr="003A481B">
        <w:rPr>
          <w:rFonts w:cs="Times New Roman"/>
          <w:sz w:val="28"/>
          <w:szCs w:val="28"/>
          <w:rtl/>
        </w:rPr>
        <w:t>المناسب</w:t>
      </w:r>
      <w:r w:rsidRPr="003A481B">
        <w:rPr>
          <w:sz w:val="28"/>
          <w:szCs w:val="28"/>
        </w:rPr>
        <w:br/>
        <w:t xml:space="preserve"> </w:t>
      </w:r>
      <w:r w:rsidR="00651793" w:rsidRPr="003A481B">
        <w:rPr>
          <w:rFonts w:hint="cs"/>
          <w:sz w:val="28"/>
          <w:szCs w:val="28"/>
          <w:rtl/>
        </w:rPr>
        <w:t xml:space="preserve">2- </w:t>
      </w:r>
      <w:r w:rsidRPr="003A481B">
        <w:rPr>
          <w:rFonts w:cs="Times New Roman"/>
          <w:sz w:val="28"/>
          <w:szCs w:val="28"/>
          <w:rtl/>
        </w:rPr>
        <w:t>تحديد</w:t>
      </w:r>
      <w:r w:rsidRPr="003A481B">
        <w:rPr>
          <w:sz w:val="28"/>
          <w:szCs w:val="28"/>
        </w:rPr>
        <w:t xml:space="preserve"> </w:t>
      </w:r>
      <w:r w:rsidRPr="003A481B">
        <w:rPr>
          <w:rFonts w:cs="Times New Roman"/>
          <w:sz w:val="28"/>
          <w:szCs w:val="28"/>
          <w:rtl/>
        </w:rPr>
        <w:t>الموديل</w:t>
      </w:r>
      <w:r w:rsidRPr="003A481B">
        <w:rPr>
          <w:sz w:val="28"/>
          <w:szCs w:val="28"/>
        </w:rPr>
        <w:t xml:space="preserve"> </w:t>
      </w:r>
      <w:r w:rsidRPr="003A481B">
        <w:rPr>
          <w:rFonts w:cs="Times New Roman"/>
          <w:sz w:val="28"/>
          <w:szCs w:val="28"/>
          <w:rtl/>
        </w:rPr>
        <w:t>أو</w:t>
      </w:r>
      <w:r w:rsidRPr="003A481B">
        <w:rPr>
          <w:sz w:val="28"/>
          <w:szCs w:val="28"/>
        </w:rPr>
        <w:t xml:space="preserve"> </w:t>
      </w:r>
      <w:r w:rsidRPr="003A481B">
        <w:rPr>
          <w:rFonts w:cs="Times New Roman"/>
          <w:sz w:val="28"/>
          <w:szCs w:val="28"/>
          <w:rtl/>
        </w:rPr>
        <w:t>التصميم</w:t>
      </w:r>
      <w:r w:rsidRPr="003A481B">
        <w:rPr>
          <w:sz w:val="28"/>
          <w:szCs w:val="28"/>
        </w:rPr>
        <w:br/>
        <w:t xml:space="preserve"> </w:t>
      </w:r>
      <w:r w:rsidR="00651793" w:rsidRPr="003A481B">
        <w:rPr>
          <w:rFonts w:hint="cs"/>
          <w:sz w:val="28"/>
          <w:szCs w:val="28"/>
          <w:rtl/>
        </w:rPr>
        <w:t xml:space="preserve">3- </w:t>
      </w:r>
      <w:r w:rsidRPr="003A481B">
        <w:rPr>
          <w:rFonts w:cs="Times New Roman"/>
          <w:sz w:val="28"/>
          <w:szCs w:val="28"/>
          <w:rtl/>
        </w:rPr>
        <w:t>أخذ</w:t>
      </w:r>
      <w:r w:rsidRPr="003A481B">
        <w:rPr>
          <w:sz w:val="28"/>
          <w:szCs w:val="28"/>
        </w:rPr>
        <w:t xml:space="preserve"> </w:t>
      </w:r>
      <w:r w:rsidRPr="003A481B">
        <w:rPr>
          <w:rFonts w:cs="Times New Roman"/>
          <w:sz w:val="28"/>
          <w:szCs w:val="28"/>
          <w:rtl/>
        </w:rPr>
        <w:t>القياسات</w:t>
      </w:r>
      <w:r w:rsidRPr="003A481B">
        <w:rPr>
          <w:sz w:val="28"/>
          <w:szCs w:val="28"/>
        </w:rPr>
        <w:t xml:space="preserve"> </w:t>
      </w:r>
      <w:r w:rsidRPr="003A481B">
        <w:rPr>
          <w:rFonts w:cs="Times New Roman"/>
          <w:sz w:val="28"/>
          <w:szCs w:val="28"/>
          <w:rtl/>
        </w:rPr>
        <w:t>بدقة</w:t>
      </w:r>
      <w:r w:rsidRPr="003A481B">
        <w:rPr>
          <w:sz w:val="28"/>
          <w:szCs w:val="28"/>
        </w:rPr>
        <w:br/>
      </w:r>
      <w:r w:rsidR="00651793" w:rsidRPr="003A481B">
        <w:rPr>
          <w:rFonts w:hint="cs"/>
          <w:sz w:val="28"/>
          <w:szCs w:val="28"/>
          <w:rtl/>
        </w:rPr>
        <w:t xml:space="preserve">4- </w:t>
      </w:r>
      <w:r w:rsidR="00651793" w:rsidRPr="003A481B">
        <w:rPr>
          <w:sz w:val="28"/>
          <w:szCs w:val="28"/>
        </w:rPr>
        <w:t xml:space="preserve"> </w:t>
      </w:r>
      <w:r w:rsidR="00651793" w:rsidRPr="003A481B">
        <w:rPr>
          <w:rFonts w:cs="Times New Roman"/>
          <w:sz w:val="28"/>
          <w:szCs w:val="28"/>
          <w:rtl/>
        </w:rPr>
        <w:t>رسم</w:t>
      </w:r>
      <w:r w:rsidR="00651793" w:rsidRPr="003A481B">
        <w:rPr>
          <w:sz w:val="28"/>
          <w:szCs w:val="28"/>
        </w:rPr>
        <w:t xml:space="preserve"> </w:t>
      </w:r>
      <w:r w:rsidR="00651793" w:rsidRPr="003A481B">
        <w:rPr>
          <w:rFonts w:cs="Times New Roman"/>
          <w:sz w:val="28"/>
          <w:szCs w:val="28"/>
          <w:rtl/>
        </w:rPr>
        <w:t>الباترون</w:t>
      </w:r>
      <w:r w:rsidR="00651793" w:rsidRPr="003A481B">
        <w:rPr>
          <w:sz w:val="28"/>
          <w:szCs w:val="28"/>
        </w:rPr>
        <w:t xml:space="preserve"> </w:t>
      </w:r>
      <w:r w:rsidR="00651793" w:rsidRPr="003A481B">
        <w:rPr>
          <w:rFonts w:cs="Times New Roman"/>
          <w:sz w:val="28"/>
          <w:szCs w:val="28"/>
          <w:rtl/>
        </w:rPr>
        <w:t>النموذج</w:t>
      </w:r>
      <w:r w:rsidR="00651793" w:rsidRPr="003A481B">
        <w:rPr>
          <w:sz w:val="28"/>
          <w:szCs w:val="28"/>
        </w:rPr>
        <w:t xml:space="preserve"> </w:t>
      </w:r>
      <w:r w:rsidR="00651793" w:rsidRPr="003A481B">
        <w:rPr>
          <w:rFonts w:cs="Times New Roman"/>
          <w:sz w:val="28"/>
          <w:szCs w:val="28"/>
          <w:rtl/>
        </w:rPr>
        <w:t>الورقي</w:t>
      </w:r>
      <w:r w:rsidRPr="003A481B">
        <w:rPr>
          <w:sz w:val="28"/>
          <w:szCs w:val="28"/>
        </w:rPr>
        <w:br/>
        <w:t xml:space="preserve"> </w:t>
      </w:r>
      <w:r w:rsidR="00651793" w:rsidRPr="003A481B">
        <w:rPr>
          <w:rFonts w:hint="cs"/>
          <w:sz w:val="28"/>
          <w:szCs w:val="28"/>
          <w:rtl/>
        </w:rPr>
        <w:t xml:space="preserve">5- </w:t>
      </w:r>
      <w:r w:rsidRPr="003A481B">
        <w:rPr>
          <w:rFonts w:cs="Times New Roman"/>
          <w:sz w:val="28"/>
          <w:szCs w:val="28"/>
          <w:rtl/>
        </w:rPr>
        <w:t>قص</w:t>
      </w:r>
      <w:r w:rsidRPr="003A481B">
        <w:rPr>
          <w:sz w:val="28"/>
          <w:szCs w:val="28"/>
        </w:rPr>
        <w:t xml:space="preserve"> </w:t>
      </w:r>
      <w:r w:rsidRPr="003A481B">
        <w:rPr>
          <w:rFonts w:cs="Times New Roman"/>
          <w:sz w:val="28"/>
          <w:szCs w:val="28"/>
          <w:rtl/>
        </w:rPr>
        <w:t>القماش</w:t>
      </w:r>
      <w:r w:rsidRPr="003A481B">
        <w:rPr>
          <w:sz w:val="28"/>
          <w:szCs w:val="28"/>
        </w:rPr>
        <w:t xml:space="preserve"> </w:t>
      </w:r>
      <w:r w:rsidRPr="003A481B">
        <w:rPr>
          <w:rFonts w:cs="Times New Roman"/>
          <w:sz w:val="28"/>
          <w:szCs w:val="28"/>
          <w:rtl/>
        </w:rPr>
        <w:t>حسب</w:t>
      </w:r>
      <w:r w:rsidRPr="003A481B">
        <w:rPr>
          <w:sz w:val="28"/>
          <w:szCs w:val="28"/>
        </w:rPr>
        <w:t xml:space="preserve"> </w:t>
      </w:r>
      <w:r w:rsidRPr="003A481B">
        <w:rPr>
          <w:rFonts w:cs="Times New Roman"/>
          <w:sz w:val="28"/>
          <w:szCs w:val="28"/>
          <w:rtl/>
        </w:rPr>
        <w:t>الباترون</w:t>
      </w:r>
      <w:r w:rsidRPr="003A481B">
        <w:rPr>
          <w:sz w:val="28"/>
          <w:szCs w:val="28"/>
        </w:rPr>
        <w:br/>
        <w:t xml:space="preserve"> </w:t>
      </w:r>
      <w:r w:rsidR="00651793" w:rsidRPr="003A481B">
        <w:rPr>
          <w:rFonts w:hint="cs"/>
          <w:sz w:val="28"/>
          <w:szCs w:val="28"/>
          <w:rtl/>
        </w:rPr>
        <w:t xml:space="preserve">6- </w:t>
      </w:r>
      <w:r w:rsidRPr="003A481B">
        <w:rPr>
          <w:rFonts w:cs="Times New Roman"/>
          <w:sz w:val="28"/>
          <w:szCs w:val="28"/>
          <w:rtl/>
        </w:rPr>
        <w:t>تثبيت</w:t>
      </w:r>
      <w:r w:rsidRPr="003A481B">
        <w:rPr>
          <w:sz w:val="28"/>
          <w:szCs w:val="28"/>
        </w:rPr>
        <w:t xml:space="preserve"> </w:t>
      </w:r>
      <w:r w:rsidRPr="003A481B">
        <w:rPr>
          <w:rFonts w:cs="Times New Roman"/>
          <w:sz w:val="28"/>
          <w:szCs w:val="28"/>
          <w:rtl/>
        </w:rPr>
        <w:t>القطع</w:t>
      </w:r>
      <w:r w:rsidRPr="003A481B">
        <w:rPr>
          <w:sz w:val="28"/>
          <w:szCs w:val="28"/>
        </w:rPr>
        <w:t xml:space="preserve"> </w:t>
      </w:r>
      <w:r w:rsidRPr="003A481B">
        <w:rPr>
          <w:rFonts w:cs="Times New Roman"/>
          <w:sz w:val="28"/>
          <w:szCs w:val="28"/>
          <w:rtl/>
        </w:rPr>
        <w:t>بالدبابيس</w:t>
      </w:r>
      <w:r w:rsidRPr="003A481B">
        <w:rPr>
          <w:sz w:val="28"/>
          <w:szCs w:val="28"/>
        </w:rPr>
        <w:br/>
        <w:t xml:space="preserve"> </w:t>
      </w:r>
      <w:r w:rsidR="00651793" w:rsidRPr="003A481B">
        <w:rPr>
          <w:rFonts w:hint="cs"/>
          <w:sz w:val="28"/>
          <w:szCs w:val="28"/>
          <w:rtl/>
        </w:rPr>
        <w:t xml:space="preserve">7- </w:t>
      </w:r>
      <w:r w:rsidRPr="003A481B">
        <w:rPr>
          <w:rFonts w:cs="Times New Roman"/>
          <w:sz w:val="28"/>
          <w:szCs w:val="28"/>
          <w:rtl/>
        </w:rPr>
        <w:t>الخياطة</w:t>
      </w:r>
      <w:r w:rsidRPr="003A481B">
        <w:rPr>
          <w:sz w:val="28"/>
          <w:szCs w:val="28"/>
        </w:rPr>
        <w:t xml:space="preserve"> </w:t>
      </w:r>
      <w:r w:rsidRPr="003A481B">
        <w:rPr>
          <w:rFonts w:cs="Times New Roman"/>
          <w:sz w:val="28"/>
          <w:szCs w:val="28"/>
          <w:rtl/>
        </w:rPr>
        <w:t>النهائية</w:t>
      </w:r>
      <w:r w:rsidRPr="003A481B">
        <w:rPr>
          <w:sz w:val="28"/>
          <w:szCs w:val="28"/>
        </w:rPr>
        <w:t xml:space="preserve"> </w:t>
      </w:r>
      <w:r w:rsidRPr="003A481B">
        <w:rPr>
          <w:rFonts w:cs="Times New Roman"/>
          <w:sz w:val="28"/>
          <w:szCs w:val="28"/>
          <w:rtl/>
        </w:rPr>
        <w:t>بالإبرة</w:t>
      </w:r>
      <w:r w:rsidRPr="003A481B">
        <w:rPr>
          <w:sz w:val="28"/>
          <w:szCs w:val="28"/>
        </w:rPr>
        <w:t xml:space="preserve"> </w:t>
      </w:r>
      <w:r w:rsidRPr="003A481B">
        <w:rPr>
          <w:rFonts w:cs="Times New Roman"/>
          <w:sz w:val="28"/>
          <w:szCs w:val="28"/>
          <w:rtl/>
        </w:rPr>
        <w:t>أو</w:t>
      </w:r>
      <w:r w:rsidRPr="003A481B">
        <w:rPr>
          <w:sz w:val="28"/>
          <w:szCs w:val="28"/>
        </w:rPr>
        <w:t xml:space="preserve"> </w:t>
      </w:r>
      <w:r w:rsidRPr="003A481B">
        <w:rPr>
          <w:rFonts w:cs="Times New Roman"/>
          <w:sz w:val="28"/>
          <w:szCs w:val="28"/>
          <w:rtl/>
        </w:rPr>
        <w:t>الماكينة</w:t>
      </w:r>
      <w:r w:rsidRPr="003A481B">
        <w:rPr>
          <w:sz w:val="28"/>
          <w:szCs w:val="28"/>
        </w:rPr>
        <w:br/>
        <w:t xml:space="preserve"> </w:t>
      </w:r>
      <w:r w:rsidR="00651793" w:rsidRPr="003A481B">
        <w:rPr>
          <w:rFonts w:hint="cs"/>
          <w:sz w:val="28"/>
          <w:szCs w:val="28"/>
          <w:rtl/>
        </w:rPr>
        <w:t xml:space="preserve">8- </w:t>
      </w:r>
      <w:r w:rsidRPr="003A481B">
        <w:rPr>
          <w:rFonts w:cs="Times New Roman"/>
          <w:sz w:val="28"/>
          <w:szCs w:val="28"/>
          <w:rtl/>
        </w:rPr>
        <w:t>الكيّ</w:t>
      </w:r>
      <w:r w:rsidRPr="003A481B">
        <w:rPr>
          <w:sz w:val="28"/>
          <w:szCs w:val="28"/>
        </w:rPr>
        <w:t xml:space="preserve"> </w:t>
      </w:r>
      <w:r w:rsidRPr="003A481B">
        <w:rPr>
          <w:rFonts w:cs="Times New Roman"/>
          <w:sz w:val="28"/>
          <w:szCs w:val="28"/>
          <w:rtl/>
        </w:rPr>
        <w:t>والتشطيب</w:t>
      </w:r>
      <w:r w:rsidRPr="003A481B">
        <w:rPr>
          <w:sz w:val="28"/>
          <w:szCs w:val="28"/>
        </w:rPr>
        <w:t xml:space="preserve"> </w:t>
      </w:r>
      <w:r w:rsidRPr="003A481B">
        <w:rPr>
          <w:rFonts w:cs="Times New Roman"/>
          <w:sz w:val="28"/>
          <w:szCs w:val="28"/>
          <w:rtl/>
        </w:rPr>
        <w:t>ليظهر</w:t>
      </w:r>
      <w:r w:rsidRPr="003A481B">
        <w:rPr>
          <w:sz w:val="28"/>
          <w:szCs w:val="28"/>
        </w:rPr>
        <w:t xml:space="preserve"> </w:t>
      </w:r>
      <w:r w:rsidRPr="003A481B">
        <w:rPr>
          <w:rFonts w:cs="Times New Roman"/>
          <w:sz w:val="28"/>
          <w:szCs w:val="28"/>
          <w:rtl/>
        </w:rPr>
        <w:t>الشكل</w:t>
      </w:r>
      <w:r w:rsidRPr="003A481B">
        <w:rPr>
          <w:sz w:val="28"/>
          <w:szCs w:val="28"/>
        </w:rPr>
        <w:t xml:space="preserve"> </w:t>
      </w:r>
      <w:r w:rsidRPr="003A481B">
        <w:rPr>
          <w:rFonts w:cs="Times New Roman"/>
          <w:sz w:val="28"/>
          <w:szCs w:val="28"/>
          <w:rtl/>
        </w:rPr>
        <w:t>النهائي</w:t>
      </w:r>
      <w:r w:rsidRPr="003A481B">
        <w:rPr>
          <w:sz w:val="28"/>
          <w:szCs w:val="28"/>
        </w:rPr>
        <w:t xml:space="preserve"> </w:t>
      </w:r>
      <w:r w:rsidRPr="003A481B">
        <w:rPr>
          <w:rFonts w:cs="Times New Roman"/>
          <w:sz w:val="28"/>
          <w:szCs w:val="28"/>
          <w:rtl/>
        </w:rPr>
        <w:t>الجميل</w:t>
      </w:r>
      <w:r w:rsidRPr="003A481B">
        <w:rPr>
          <w:sz w:val="28"/>
          <w:szCs w:val="28"/>
        </w:rPr>
        <w:br/>
      </w:r>
      <w:r w:rsidRPr="003A481B">
        <w:rPr>
          <w:sz w:val="28"/>
          <w:szCs w:val="28"/>
        </w:rPr>
        <w:br/>
      </w:r>
      <w:r w:rsidRPr="003A481B">
        <w:rPr>
          <w:rFonts w:cs="Times New Roman"/>
          <w:b/>
          <w:bCs/>
          <w:sz w:val="28"/>
          <w:szCs w:val="28"/>
          <w:rtl/>
        </w:rPr>
        <w:t>أهمية</w:t>
      </w:r>
      <w:r w:rsidRPr="003A481B">
        <w:rPr>
          <w:b/>
          <w:bCs/>
          <w:sz w:val="28"/>
          <w:szCs w:val="28"/>
        </w:rPr>
        <w:t xml:space="preserve"> </w:t>
      </w:r>
      <w:r w:rsidRPr="003A481B">
        <w:rPr>
          <w:rFonts w:cs="Times New Roman"/>
          <w:b/>
          <w:bCs/>
          <w:sz w:val="28"/>
          <w:szCs w:val="28"/>
          <w:rtl/>
        </w:rPr>
        <w:t>تعلم</w:t>
      </w:r>
      <w:r w:rsidRPr="003A481B">
        <w:rPr>
          <w:b/>
          <w:bCs/>
          <w:sz w:val="28"/>
          <w:szCs w:val="28"/>
        </w:rPr>
        <w:t xml:space="preserve"> </w:t>
      </w:r>
      <w:r w:rsidRPr="003A481B">
        <w:rPr>
          <w:rFonts w:cs="Times New Roman"/>
          <w:b/>
          <w:bCs/>
          <w:sz w:val="28"/>
          <w:szCs w:val="28"/>
          <w:rtl/>
        </w:rPr>
        <w:t>الخياطة</w:t>
      </w:r>
      <w:r w:rsidRPr="003A481B">
        <w:rPr>
          <w:sz w:val="28"/>
          <w:szCs w:val="28"/>
        </w:rPr>
        <w:br/>
        <w:t xml:space="preserve"> </w:t>
      </w:r>
      <w:r w:rsidR="00651793" w:rsidRPr="003A481B">
        <w:rPr>
          <w:rFonts w:hint="cs"/>
          <w:sz w:val="28"/>
          <w:szCs w:val="28"/>
          <w:rtl/>
        </w:rPr>
        <w:t xml:space="preserve">1- </w:t>
      </w:r>
      <w:r w:rsidRPr="003A481B">
        <w:rPr>
          <w:rFonts w:cs="Times New Roman"/>
          <w:sz w:val="28"/>
          <w:szCs w:val="28"/>
          <w:rtl/>
        </w:rPr>
        <w:t>تساعد</w:t>
      </w:r>
      <w:r w:rsidRPr="003A481B">
        <w:rPr>
          <w:sz w:val="28"/>
          <w:szCs w:val="28"/>
        </w:rPr>
        <w:t xml:space="preserve"> </w:t>
      </w:r>
      <w:r w:rsidRPr="003A481B">
        <w:rPr>
          <w:rFonts w:cs="Times New Roman"/>
          <w:sz w:val="28"/>
          <w:szCs w:val="28"/>
          <w:rtl/>
        </w:rPr>
        <w:t>على</w:t>
      </w:r>
      <w:r w:rsidRPr="003A481B">
        <w:rPr>
          <w:sz w:val="28"/>
          <w:szCs w:val="28"/>
        </w:rPr>
        <w:t xml:space="preserve"> </w:t>
      </w:r>
      <w:r w:rsidRPr="003A481B">
        <w:rPr>
          <w:rFonts w:cs="Times New Roman"/>
          <w:sz w:val="28"/>
          <w:szCs w:val="28"/>
          <w:rtl/>
        </w:rPr>
        <w:t>الاستقلالية</w:t>
      </w:r>
      <w:r w:rsidRPr="003A481B">
        <w:rPr>
          <w:sz w:val="28"/>
          <w:szCs w:val="28"/>
        </w:rPr>
        <w:t xml:space="preserve"> </w:t>
      </w:r>
      <w:r w:rsidRPr="003A481B">
        <w:rPr>
          <w:rFonts w:cs="Times New Roman"/>
          <w:sz w:val="28"/>
          <w:szCs w:val="28"/>
          <w:rtl/>
        </w:rPr>
        <w:t>والاعتماد</w:t>
      </w:r>
      <w:r w:rsidRPr="003A481B">
        <w:rPr>
          <w:sz w:val="28"/>
          <w:szCs w:val="28"/>
        </w:rPr>
        <w:t xml:space="preserve"> </w:t>
      </w:r>
      <w:r w:rsidRPr="003A481B">
        <w:rPr>
          <w:rFonts w:cs="Times New Roman"/>
          <w:sz w:val="28"/>
          <w:szCs w:val="28"/>
          <w:rtl/>
        </w:rPr>
        <w:t>على</w:t>
      </w:r>
      <w:r w:rsidRPr="003A481B">
        <w:rPr>
          <w:sz w:val="28"/>
          <w:szCs w:val="28"/>
        </w:rPr>
        <w:t xml:space="preserve"> </w:t>
      </w:r>
      <w:r w:rsidRPr="003A481B">
        <w:rPr>
          <w:rFonts w:cs="Times New Roman"/>
          <w:sz w:val="28"/>
          <w:szCs w:val="28"/>
          <w:rtl/>
        </w:rPr>
        <w:t>النفس</w:t>
      </w:r>
      <w:r w:rsidRPr="003A481B">
        <w:rPr>
          <w:sz w:val="28"/>
          <w:szCs w:val="28"/>
        </w:rPr>
        <w:br/>
        <w:t xml:space="preserve"> </w:t>
      </w:r>
      <w:r w:rsidR="00651793" w:rsidRPr="003A481B">
        <w:rPr>
          <w:rFonts w:hint="cs"/>
          <w:sz w:val="28"/>
          <w:szCs w:val="28"/>
          <w:rtl/>
        </w:rPr>
        <w:t xml:space="preserve">2- </w:t>
      </w:r>
      <w:r w:rsidRPr="003A481B">
        <w:rPr>
          <w:rFonts w:cs="Times New Roman"/>
          <w:sz w:val="28"/>
          <w:szCs w:val="28"/>
          <w:rtl/>
        </w:rPr>
        <w:t>تُنمي</w:t>
      </w:r>
      <w:r w:rsidRPr="003A481B">
        <w:rPr>
          <w:sz w:val="28"/>
          <w:szCs w:val="28"/>
        </w:rPr>
        <w:t xml:space="preserve"> </w:t>
      </w:r>
      <w:r w:rsidRPr="003A481B">
        <w:rPr>
          <w:rFonts w:cs="Times New Roman"/>
          <w:sz w:val="28"/>
          <w:szCs w:val="28"/>
          <w:rtl/>
        </w:rPr>
        <w:t>الذوق</w:t>
      </w:r>
      <w:r w:rsidRPr="003A481B">
        <w:rPr>
          <w:sz w:val="28"/>
          <w:szCs w:val="28"/>
        </w:rPr>
        <w:t xml:space="preserve"> </w:t>
      </w:r>
      <w:r w:rsidRPr="003A481B">
        <w:rPr>
          <w:rFonts w:cs="Times New Roman"/>
          <w:sz w:val="28"/>
          <w:szCs w:val="28"/>
          <w:rtl/>
        </w:rPr>
        <w:t>الفني</w:t>
      </w:r>
      <w:r w:rsidRPr="003A481B">
        <w:rPr>
          <w:sz w:val="28"/>
          <w:szCs w:val="28"/>
        </w:rPr>
        <w:t xml:space="preserve"> </w:t>
      </w:r>
      <w:r w:rsidRPr="003A481B">
        <w:rPr>
          <w:rFonts w:cs="Times New Roman"/>
          <w:sz w:val="28"/>
          <w:szCs w:val="28"/>
          <w:rtl/>
        </w:rPr>
        <w:t>والإبداع</w:t>
      </w:r>
      <w:r w:rsidRPr="003A481B">
        <w:rPr>
          <w:sz w:val="28"/>
          <w:szCs w:val="28"/>
        </w:rPr>
        <w:br/>
        <w:t xml:space="preserve"> </w:t>
      </w:r>
      <w:r w:rsidR="00651793" w:rsidRPr="003A481B">
        <w:rPr>
          <w:rFonts w:hint="cs"/>
          <w:sz w:val="28"/>
          <w:szCs w:val="28"/>
          <w:rtl/>
        </w:rPr>
        <w:t xml:space="preserve">3- </w:t>
      </w:r>
      <w:r w:rsidRPr="003A481B">
        <w:rPr>
          <w:rFonts w:cs="Times New Roman"/>
          <w:sz w:val="28"/>
          <w:szCs w:val="28"/>
          <w:rtl/>
        </w:rPr>
        <w:t>يمكن</w:t>
      </w:r>
      <w:r w:rsidRPr="003A481B">
        <w:rPr>
          <w:sz w:val="28"/>
          <w:szCs w:val="28"/>
        </w:rPr>
        <w:t xml:space="preserve"> </w:t>
      </w:r>
      <w:r w:rsidRPr="003A481B">
        <w:rPr>
          <w:rFonts w:cs="Times New Roman"/>
          <w:sz w:val="28"/>
          <w:szCs w:val="28"/>
          <w:rtl/>
        </w:rPr>
        <w:t>أن</w:t>
      </w:r>
      <w:r w:rsidRPr="003A481B">
        <w:rPr>
          <w:sz w:val="28"/>
          <w:szCs w:val="28"/>
        </w:rPr>
        <w:t xml:space="preserve"> </w:t>
      </w:r>
      <w:r w:rsidRPr="003A481B">
        <w:rPr>
          <w:rFonts w:cs="Times New Roman"/>
          <w:sz w:val="28"/>
          <w:szCs w:val="28"/>
          <w:rtl/>
        </w:rPr>
        <w:t>تكون</w:t>
      </w:r>
      <w:r w:rsidRPr="003A481B">
        <w:rPr>
          <w:sz w:val="28"/>
          <w:szCs w:val="28"/>
        </w:rPr>
        <w:t xml:space="preserve"> </w:t>
      </w:r>
      <w:r w:rsidRPr="003A481B">
        <w:rPr>
          <w:rFonts w:cs="Times New Roman"/>
          <w:sz w:val="28"/>
          <w:szCs w:val="28"/>
          <w:rtl/>
        </w:rPr>
        <w:t>مصدر</w:t>
      </w:r>
      <w:r w:rsidRPr="003A481B">
        <w:rPr>
          <w:sz w:val="28"/>
          <w:szCs w:val="28"/>
        </w:rPr>
        <w:t xml:space="preserve"> </w:t>
      </w:r>
      <w:r w:rsidRPr="003A481B">
        <w:rPr>
          <w:rFonts w:cs="Times New Roman"/>
          <w:sz w:val="28"/>
          <w:szCs w:val="28"/>
          <w:rtl/>
        </w:rPr>
        <w:t>رزقٍ</w:t>
      </w:r>
      <w:r w:rsidRPr="003A481B">
        <w:rPr>
          <w:sz w:val="28"/>
          <w:szCs w:val="28"/>
        </w:rPr>
        <w:t xml:space="preserve"> </w:t>
      </w:r>
      <w:r w:rsidRPr="003A481B">
        <w:rPr>
          <w:rFonts w:cs="Times New Roman"/>
          <w:sz w:val="28"/>
          <w:szCs w:val="28"/>
          <w:rtl/>
        </w:rPr>
        <w:t>كريم</w:t>
      </w:r>
      <w:r w:rsidRPr="003A481B">
        <w:rPr>
          <w:sz w:val="28"/>
          <w:szCs w:val="28"/>
        </w:rPr>
        <w:br/>
        <w:t xml:space="preserve"> </w:t>
      </w:r>
      <w:r w:rsidR="00651793" w:rsidRPr="003A481B">
        <w:rPr>
          <w:rFonts w:hint="cs"/>
          <w:sz w:val="28"/>
          <w:szCs w:val="28"/>
          <w:rtl/>
        </w:rPr>
        <w:t xml:space="preserve">4- </w:t>
      </w:r>
      <w:r w:rsidRPr="003A481B">
        <w:rPr>
          <w:rFonts w:cs="Times New Roman"/>
          <w:sz w:val="28"/>
          <w:szCs w:val="28"/>
          <w:rtl/>
        </w:rPr>
        <w:t>تساهم</w:t>
      </w:r>
      <w:r w:rsidRPr="003A481B">
        <w:rPr>
          <w:sz w:val="28"/>
          <w:szCs w:val="28"/>
        </w:rPr>
        <w:t xml:space="preserve"> </w:t>
      </w:r>
      <w:r w:rsidRPr="003A481B">
        <w:rPr>
          <w:rFonts w:cs="Times New Roman"/>
          <w:sz w:val="28"/>
          <w:szCs w:val="28"/>
          <w:rtl/>
        </w:rPr>
        <w:t>في</w:t>
      </w:r>
      <w:r w:rsidRPr="003A481B">
        <w:rPr>
          <w:sz w:val="28"/>
          <w:szCs w:val="28"/>
        </w:rPr>
        <w:t xml:space="preserve"> </w:t>
      </w:r>
      <w:r w:rsidRPr="003A481B">
        <w:rPr>
          <w:rFonts w:cs="Times New Roman"/>
          <w:sz w:val="28"/>
          <w:szCs w:val="28"/>
          <w:rtl/>
        </w:rPr>
        <w:t>إصلاح</w:t>
      </w:r>
      <w:r w:rsidRPr="003A481B">
        <w:rPr>
          <w:sz w:val="28"/>
          <w:szCs w:val="28"/>
        </w:rPr>
        <w:t xml:space="preserve"> </w:t>
      </w:r>
      <w:r w:rsidRPr="003A481B">
        <w:rPr>
          <w:rFonts w:cs="Times New Roman"/>
          <w:sz w:val="28"/>
          <w:szCs w:val="28"/>
          <w:rtl/>
        </w:rPr>
        <w:t>الملابس</w:t>
      </w:r>
      <w:r w:rsidRPr="003A481B">
        <w:rPr>
          <w:sz w:val="28"/>
          <w:szCs w:val="28"/>
        </w:rPr>
        <w:t xml:space="preserve"> </w:t>
      </w:r>
      <w:r w:rsidRPr="003A481B">
        <w:rPr>
          <w:rFonts w:cs="Times New Roman"/>
          <w:sz w:val="28"/>
          <w:szCs w:val="28"/>
          <w:rtl/>
        </w:rPr>
        <w:t>وتوفير</w:t>
      </w:r>
      <w:r w:rsidRPr="003A481B">
        <w:rPr>
          <w:sz w:val="28"/>
          <w:szCs w:val="28"/>
        </w:rPr>
        <w:t xml:space="preserve"> </w:t>
      </w:r>
      <w:r w:rsidRPr="003A481B">
        <w:rPr>
          <w:rFonts w:cs="Times New Roman"/>
          <w:sz w:val="28"/>
          <w:szCs w:val="28"/>
          <w:rtl/>
        </w:rPr>
        <w:t>المال</w:t>
      </w:r>
    </w:p>
    <w:p w14:paraId="1AA65956" w14:textId="77777777" w:rsidR="00163FB0" w:rsidRDefault="00163FB0" w:rsidP="00163FB0">
      <w:pPr>
        <w:bidi/>
        <w:ind w:left="135"/>
        <w:rPr>
          <w:rFonts w:cs="Times New Roman" w:hint="cs"/>
          <w:sz w:val="28"/>
          <w:szCs w:val="28"/>
          <w:rtl/>
        </w:rPr>
      </w:pPr>
    </w:p>
    <w:p w14:paraId="1144134F" w14:textId="0764DCE4" w:rsidR="002B4ADD" w:rsidRPr="00237289" w:rsidRDefault="00163FB0" w:rsidP="00237289">
      <w:pPr>
        <w:bidi/>
        <w:ind w:left="135"/>
        <w:rPr>
          <w:rFonts w:cs="Times New Roman"/>
          <w:sz w:val="28"/>
          <w:szCs w:val="28"/>
        </w:rPr>
      </w:pPr>
      <w:r w:rsidRPr="00237289">
        <w:rPr>
          <w:rFonts w:ascii="Arial" w:hAnsi="Arial" w:cs="Arial"/>
          <w:b/>
          <w:bCs/>
          <w:color w:val="202122"/>
          <w:sz w:val="28"/>
          <w:szCs w:val="28"/>
          <w:shd w:val="clear" w:color="auto" w:fill="FFFFFF"/>
          <w:rtl/>
        </w:rPr>
        <w:t>لفن الخطي</w:t>
      </w:r>
      <w:r w:rsidRPr="00237289">
        <w:rPr>
          <w:rFonts w:ascii="Arial" w:hAnsi="Arial" w:cs="Arial"/>
          <w:color w:val="202122"/>
          <w:sz w:val="28"/>
          <w:szCs w:val="28"/>
          <w:shd w:val="clear" w:color="auto" w:fill="FFFFFF"/>
        </w:rPr>
        <w:t> </w:t>
      </w:r>
      <w:r w:rsidRPr="00237289">
        <w:rPr>
          <w:rFonts w:ascii="Arial" w:hAnsi="Arial" w:cs="Arial"/>
          <w:color w:val="202122"/>
          <w:sz w:val="28"/>
          <w:szCs w:val="28"/>
          <w:shd w:val="clear" w:color="auto" w:fill="FFFFFF"/>
          <w:rtl/>
        </w:rPr>
        <w:t>أو</w:t>
      </w:r>
      <w:r w:rsidRPr="00237289">
        <w:rPr>
          <w:rFonts w:ascii="Arial" w:hAnsi="Arial" w:cs="Arial"/>
          <w:color w:val="202122"/>
          <w:sz w:val="28"/>
          <w:szCs w:val="28"/>
          <w:shd w:val="clear" w:color="auto" w:fill="FFFFFF"/>
        </w:rPr>
        <w:t> </w:t>
      </w:r>
      <w:r w:rsidRPr="00237289">
        <w:rPr>
          <w:rFonts w:ascii="Arial" w:hAnsi="Arial" w:cs="Arial"/>
          <w:b/>
          <w:bCs/>
          <w:color w:val="202122"/>
          <w:sz w:val="28"/>
          <w:szCs w:val="28"/>
          <w:shd w:val="clear" w:color="auto" w:fill="FFFFFF"/>
          <w:rtl/>
        </w:rPr>
        <w:t>الرسم الخطي</w:t>
      </w:r>
      <w:r w:rsidRPr="00237289">
        <w:rPr>
          <w:rFonts w:ascii="Arial" w:hAnsi="Arial" w:cs="Arial"/>
          <w:color w:val="202122"/>
          <w:sz w:val="28"/>
          <w:szCs w:val="28"/>
          <w:shd w:val="clear" w:color="auto" w:fill="FFFFFF"/>
        </w:rPr>
        <w:t> )</w:t>
      </w:r>
      <w:r w:rsidRPr="00237289">
        <w:rPr>
          <w:rFonts w:ascii="Arial" w:hAnsi="Arial" w:cs="Arial"/>
          <w:color w:val="202122"/>
          <w:sz w:val="28"/>
          <w:szCs w:val="28"/>
          <w:shd w:val="clear" w:color="auto" w:fill="FFFFFF"/>
          <w:rtl/>
        </w:rPr>
        <w:t>، هو أي</w:t>
      </w:r>
      <w:r w:rsidRPr="00237289">
        <w:rPr>
          <w:rFonts w:ascii="Arial" w:hAnsi="Arial" w:cs="Arial"/>
          <w:color w:val="202122"/>
          <w:sz w:val="28"/>
          <w:szCs w:val="28"/>
          <w:shd w:val="clear" w:color="auto" w:fill="FFFFFF"/>
        </w:rPr>
        <w:t> </w:t>
      </w:r>
      <w:hyperlink r:id="rId7" w:tooltip="صورة" w:history="1">
        <w:r w:rsidRPr="00237289">
          <w:rPr>
            <w:rStyle w:val="Hyperlink"/>
            <w:rFonts w:ascii="Arial" w:hAnsi="Arial" w:cs="Arial"/>
            <w:color w:val="3366CC"/>
            <w:sz w:val="28"/>
            <w:szCs w:val="28"/>
            <w:u w:val="none"/>
            <w:shd w:val="clear" w:color="auto" w:fill="FFFFFF"/>
            <w:rtl/>
          </w:rPr>
          <w:t>صورة</w:t>
        </w:r>
      </w:hyperlink>
      <w:r w:rsidRPr="00237289">
        <w:rPr>
          <w:rFonts w:ascii="Arial" w:hAnsi="Arial" w:cs="Arial"/>
          <w:color w:val="202122"/>
          <w:sz w:val="28"/>
          <w:szCs w:val="28"/>
          <w:shd w:val="clear" w:color="auto" w:fill="FFFFFF"/>
        </w:rPr>
        <w:t> </w:t>
      </w:r>
      <w:r w:rsidRPr="00237289">
        <w:rPr>
          <w:rFonts w:ascii="Arial" w:hAnsi="Arial" w:cs="Arial"/>
          <w:color w:val="202122"/>
          <w:sz w:val="28"/>
          <w:szCs w:val="28"/>
          <w:shd w:val="clear" w:color="auto" w:fill="FFFFFF"/>
          <w:rtl/>
        </w:rPr>
        <w:t>تتألف من</w:t>
      </w:r>
      <w:r w:rsidRPr="00237289">
        <w:rPr>
          <w:rFonts w:ascii="Arial" w:hAnsi="Arial" w:cs="Arial"/>
          <w:color w:val="202122"/>
          <w:sz w:val="28"/>
          <w:szCs w:val="28"/>
          <w:shd w:val="clear" w:color="auto" w:fill="FFFFFF"/>
        </w:rPr>
        <w:t> </w:t>
      </w:r>
      <w:hyperlink r:id="rId8" w:tooltip="مستقيم (رياضيات)" w:history="1">
        <w:r w:rsidRPr="00237289">
          <w:rPr>
            <w:rStyle w:val="Hyperlink"/>
            <w:rFonts w:ascii="Arial" w:hAnsi="Arial" w:cs="Arial"/>
            <w:color w:val="3366CC"/>
            <w:sz w:val="28"/>
            <w:szCs w:val="28"/>
            <w:u w:val="none"/>
            <w:shd w:val="clear" w:color="auto" w:fill="FFFFFF"/>
            <w:rtl/>
          </w:rPr>
          <w:t>خطوط مستقيمة</w:t>
        </w:r>
      </w:hyperlink>
      <w:r w:rsidRPr="00237289">
        <w:rPr>
          <w:rFonts w:ascii="Arial" w:hAnsi="Arial" w:cs="Arial"/>
          <w:color w:val="202122"/>
          <w:sz w:val="28"/>
          <w:szCs w:val="28"/>
          <w:shd w:val="clear" w:color="auto" w:fill="FFFFFF"/>
        </w:rPr>
        <w:t> </w:t>
      </w:r>
      <w:r w:rsidRPr="00237289">
        <w:rPr>
          <w:rFonts w:ascii="Arial" w:hAnsi="Arial" w:cs="Arial"/>
          <w:color w:val="202122"/>
          <w:sz w:val="28"/>
          <w:szCs w:val="28"/>
          <w:shd w:val="clear" w:color="auto" w:fill="FFFFFF"/>
          <w:rtl/>
        </w:rPr>
        <w:t>أو</w:t>
      </w:r>
      <w:r w:rsidRPr="00237289">
        <w:rPr>
          <w:rFonts w:ascii="Arial" w:hAnsi="Arial" w:cs="Arial"/>
          <w:color w:val="202122"/>
          <w:sz w:val="28"/>
          <w:szCs w:val="28"/>
          <w:shd w:val="clear" w:color="auto" w:fill="FFFFFF"/>
        </w:rPr>
        <w:t> </w:t>
      </w:r>
      <w:hyperlink r:id="rId9" w:tooltip="" w:history="1">
        <w:r w:rsidRPr="00237289">
          <w:rPr>
            <w:rStyle w:val="Hyperlink"/>
            <w:rFonts w:ascii="Arial" w:hAnsi="Arial" w:cs="Arial"/>
            <w:color w:val="233566"/>
            <w:sz w:val="28"/>
            <w:szCs w:val="28"/>
            <w:u w:val="none"/>
            <w:shd w:val="clear" w:color="auto" w:fill="FFFFFF"/>
            <w:rtl/>
          </w:rPr>
          <w:t>منحنية</w:t>
        </w:r>
      </w:hyperlink>
      <w:r w:rsidRPr="00237289">
        <w:rPr>
          <w:rFonts w:ascii="Arial" w:hAnsi="Arial" w:cs="Arial"/>
          <w:color w:val="202122"/>
          <w:sz w:val="28"/>
          <w:szCs w:val="28"/>
          <w:shd w:val="clear" w:color="auto" w:fill="FFFFFF"/>
        </w:rPr>
        <w:t> </w:t>
      </w:r>
      <w:r w:rsidRPr="00237289">
        <w:rPr>
          <w:rFonts w:ascii="Arial" w:hAnsi="Arial" w:cs="Arial"/>
          <w:color w:val="202122"/>
          <w:sz w:val="28"/>
          <w:szCs w:val="28"/>
          <w:shd w:val="clear" w:color="auto" w:fill="FFFFFF"/>
          <w:rtl/>
        </w:rPr>
        <w:t>مميزة وضعت على خلفية (عادةً مستوية)، بدون تدرجات في الظل(الظلام) أو</w:t>
      </w:r>
      <w:r w:rsidRPr="00237289">
        <w:rPr>
          <w:rFonts w:ascii="Arial" w:hAnsi="Arial" w:cs="Arial"/>
          <w:color w:val="202122"/>
          <w:sz w:val="28"/>
          <w:szCs w:val="28"/>
          <w:shd w:val="clear" w:color="auto" w:fill="FFFFFF"/>
        </w:rPr>
        <w:t> </w:t>
      </w:r>
      <w:hyperlink r:id="rId10" w:tooltip="نقبة (نظرية الألوان)" w:history="1">
        <w:r w:rsidRPr="00237289">
          <w:rPr>
            <w:rStyle w:val="Hyperlink"/>
            <w:rFonts w:ascii="Arial" w:hAnsi="Arial" w:cs="Arial"/>
            <w:color w:val="3366CC"/>
            <w:sz w:val="28"/>
            <w:szCs w:val="28"/>
            <w:u w:val="none"/>
            <w:shd w:val="clear" w:color="auto" w:fill="FFFFFF"/>
            <w:rtl/>
          </w:rPr>
          <w:t>اللون</w:t>
        </w:r>
      </w:hyperlink>
      <w:r w:rsidR="00237289">
        <w:rPr>
          <w:rFonts w:hint="cs"/>
          <w:sz w:val="28"/>
          <w:szCs w:val="28"/>
          <w:rtl/>
        </w:rPr>
        <w:t xml:space="preserve"> </w:t>
      </w:r>
      <w:r w:rsidRPr="00237289">
        <w:rPr>
          <w:rFonts w:ascii="Arial" w:hAnsi="Arial" w:cs="Arial"/>
          <w:color w:val="202122"/>
          <w:sz w:val="28"/>
          <w:szCs w:val="28"/>
          <w:shd w:val="clear" w:color="auto" w:fill="FFFFFF"/>
          <w:rtl/>
        </w:rPr>
        <w:t>لتمثيل كائنات ثنائية أو ثلاثية الأبعاد. يمكن للفن بالخطوط استخدام خطوط من ألوان مختلفة، على الرغم من أن الفن الخطي عادةً ما يكون أحادي اللون</w:t>
      </w:r>
      <w:r w:rsidRPr="00237289">
        <w:rPr>
          <w:rFonts w:ascii="Arial" w:hAnsi="Arial" w:cs="Arial"/>
          <w:color w:val="202122"/>
          <w:sz w:val="28"/>
          <w:szCs w:val="28"/>
          <w:shd w:val="clear" w:color="auto" w:fill="FFFFFF"/>
        </w:rPr>
        <w:t>.</w:t>
      </w:r>
      <w:r w:rsidR="00F60781" w:rsidRPr="00237289">
        <w:rPr>
          <w:sz w:val="28"/>
          <w:szCs w:val="28"/>
        </w:rPr>
        <w:br/>
      </w:r>
      <w:r w:rsidR="002B4ADD" w:rsidRPr="002B4ADD">
        <w:rPr>
          <w:b/>
          <w:bCs/>
          <w:sz w:val="28"/>
          <w:szCs w:val="28"/>
          <w:rtl/>
        </w:rPr>
        <w:t>الخلاصة</w:t>
      </w:r>
    </w:p>
    <w:p w14:paraId="7BA570CC" w14:textId="77777777" w:rsidR="002B4ADD" w:rsidRPr="002B4ADD" w:rsidRDefault="002B4ADD" w:rsidP="002B4ADD">
      <w:pPr>
        <w:bidi/>
        <w:ind w:left="135"/>
        <w:rPr>
          <w:sz w:val="28"/>
          <w:szCs w:val="28"/>
        </w:rPr>
      </w:pPr>
      <w:r w:rsidRPr="002B4ADD">
        <w:rPr>
          <w:sz w:val="28"/>
          <w:szCs w:val="28"/>
          <w:rtl/>
        </w:rPr>
        <w:t xml:space="preserve">الخياطة ليست مجرد حرفة فنية، بل عنصر </w:t>
      </w:r>
      <w:r w:rsidRPr="002B4ADD">
        <w:rPr>
          <w:b/>
          <w:bCs/>
          <w:sz w:val="28"/>
          <w:szCs w:val="28"/>
          <w:rtl/>
        </w:rPr>
        <w:t>وظيفي وتقني</w:t>
      </w:r>
      <w:r w:rsidRPr="002B4ADD">
        <w:rPr>
          <w:sz w:val="28"/>
          <w:szCs w:val="28"/>
          <w:rtl/>
        </w:rPr>
        <w:t xml:space="preserve"> في الرياضة الحديثة، يؤثر على الأداء، الراحة، السلامة، والمظهر</w:t>
      </w:r>
      <w:r w:rsidRPr="002B4ADD">
        <w:rPr>
          <w:sz w:val="28"/>
          <w:szCs w:val="28"/>
        </w:rPr>
        <w:t>.</w:t>
      </w:r>
      <w:r w:rsidRPr="002B4ADD">
        <w:rPr>
          <w:sz w:val="28"/>
          <w:szCs w:val="28"/>
          <w:rtl/>
        </w:rPr>
        <w:t xml:space="preserve"> يمكن القول إن الخياطة تُعد </w:t>
      </w:r>
      <w:r w:rsidRPr="002B4ADD">
        <w:rPr>
          <w:b/>
          <w:bCs/>
          <w:sz w:val="28"/>
          <w:szCs w:val="28"/>
          <w:rtl/>
        </w:rPr>
        <w:t>حلقة وصل بين علم المواد، والميكانيكا الحيوية، والتصميم</w:t>
      </w:r>
      <w:bookmarkStart w:id="0" w:name="_GoBack"/>
      <w:bookmarkEnd w:id="0"/>
      <w:r w:rsidRPr="002B4ADD">
        <w:rPr>
          <w:b/>
          <w:bCs/>
          <w:sz w:val="28"/>
          <w:szCs w:val="28"/>
          <w:rtl/>
        </w:rPr>
        <w:t xml:space="preserve"> الرياضي</w:t>
      </w:r>
      <w:r w:rsidRPr="002B4ADD">
        <w:rPr>
          <w:sz w:val="28"/>
          <w:szCs w:val="28"/>
        </w:rPr>
        <w:t>.</w:t>
      </w:r>
    </w:p>
    <w:p w14:paraId="112B3FB0" w14:textId="14E53DAB" w:rsidR="002B4ADD" w:rsidRPr="002B4ADD" w:rsidRDefault="002B4ADD" w:rsidP="002B4ADD">
      <w:pPr>
        <w:bidi/>
        <w:ind w:left="135"/>
        <w:rPr>
          <w:sz w:val="28"/>
          <w:szCs w:val="28"/>
        </w:rPr>
      </w:pPr>
    </w:p>
    <w:sectPr w:rsidR="002B4ADD" w:rsidRPr="002B4A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5C76303"/>
    <w:multiLevelType w:val="multilevel"/>
    <w:tmpl w:val="88B0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1D482C"/>
    <w:multiLevelType w:val="multilevel"/>
    <w:tmpl w:val="FC1C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937711"/>
    <w:multiLevelType w:val="multilevel"/>
    <w:tmpl w:val="0FD2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5713E1"/>
    <w:multiLevelType w:val="multilevel"/>
    <w:tmpl w:val="B6A0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5633F9"/>
    <w:multiLevelType w:val="multilevel"/>
    <w:tmpl w:val="7BE21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Arial" w:eastAsiaTheme="minorEastAsia"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29656D"/>
    <w:multiLevelType w:val="hybridMultilevel"/>
    <w:tmpl w:val="6C2A2932"/>
    <w:lvl w:ilvl="0" w:tplc="E1341C3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5">
    <w:nsid w:val="25183AA1"/>
    <w:multiLevelType w:val="multilevel"/>
    <w:tmpl w:val="E300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F477A0"/>
    <w:multiLevelType w:val="multilevel"/>
    <w:tmpl w:val="0064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C2499F"/>
    <w:multiLevelType w:val="hybridMultilevel"/>
    <w:tmpl w:val="930A56EE"/>
    <w:lvl w:ilvl="0" w:tplc="DE8C2E1E">
      <w:start w:val="2"/>
      <w:numFmt w:val="bullet"/>
      <w:lvlText w:val="-"/>
      <w:lvlJc w:val="left"/>
      <w:pPr>
        <w:ind w:left="69" w:hanging="360"/>
      </w:pPr>
      <w:rPr>
        <w:rFonts w:ascii="Arial" w:eastAsiaTheme="minorEastAsia" w:hAnsi="Arial" w:cs="Arial" w:hint="default"/>
      </w:rPr>
    </w:lvl>
    <w:lvl w:ilvl="1" w:tplc="04090003" w:tentative="1">
      <w:start w:val="1"/>
      <w:numFmt w:val="bullet"/>
      <w:lvlText w:val="o"/>
      <w:lvlJc w:val="left"/>
      <w:pPr>
        <w:ind w:left="789" w:hanging="360"/>
      </w:pPr>
      <w:rPr>
        <w:rFonts w:ascii="Courier New" w:hAnsi="Courier New" w:cs="Courier New" w:hint="default"/>
      </w:rPr>
    </w:lvl>
    <w:lvl w:ilvl="2" w:tplc="04090005" w:tentative="1">
      <w:start w:val="1"/>
      <w:numFmt w:val="bullet"/>
      <w:lvlText w:val=""/>
      <w:lvlJc w:val="left"/>
      <w:pPr>
        <w:ind w:left="1509" w:hanging="360"/>
      </w:pPr>
      <w:rPr>
        <w:rFonts w:ascii="Wingdings" w:hAnsi="Wingdings" w:hint="default"/>
      </w:rPr>
    </w:lvl>
    <w:lvl w:ilvl="3" w:tplc="04090001" w:tentative="1">
      <w:start w:val="1"/>
      <w:numFmt w:val="bullet"/>
      <w:lvlText w:val=""/>
      <w:lvlJc w:val="left"/>
      <w:pPr>
        <w:ind w:left="2229" w:hanging="360"/>
      </w:pPr>
      <w:rPr>
        <w:rFonts w:ascii="Symbol" w:hAnsi="Symbol" w:hint="default"/>
      </w:rPr>
    </w:lvl>
    <w:lvl w:ilvl="4" w:tplc="04090003" w:tentative="1">
      <w:start w:val="1"/>
      <w:numFmt w:val="bullet"/>
      <w:lvlText w:val="o"/>
      <w:lvlJc w:val="left"/>
      <w:pPr>
        <w:ind w:left="2949" w:hanging="360"/>
      </w:pPr>
      <w:rPr>
        <w:rFonts w:ascii="Courier New" w:hAnsi="Courier New" w:cs="Courier New" w:hint="default"/>
      </w:rPr>
    </w:lvl>
    <w:lvl w:ilvl="5" w:tplc="04090005" w:tentative="1">
      <w:start w:val="1"/>
      <w:numFmt w:val="bullet"/>
      <w:lvlText w:val=""/>
      <w:lvlJc w:val="left"/>
      <w:pPr>
        <w:ind w:left="3669" w:hanging="360"/>
      </w:pPr>
      <w:rPr>
        <w:rFonts w:ascii="Wingdings" w:hAnsi="Wingdings" w:hint="default"/>
      </w:rPr>
    </w:lvl>
    <w:lvl w:ilvl="6" w:tplc="04090001" w:tentative="1">
      <w:start w:val="1"/>
      <w:numFmt w:val="bullet"/>
      <w:lvlText w:val=""/>
      <w:lvlJc w:val="left"/>
      <w:pPr>
        <w:ind w:left="4389" w:hanging="360"/>
      </w:pPr>
      <w:rPr>
        <w:rFonts w:ascii="Symbol" w:hAnsi="Symbol" w:hint="default"/>
      </w:rPr>
    </w:lvl>
    <w:lvl w:ilvl="7" w:tplc="04090003" w:tentative="1">
      <w:start w:val="1"/>
      <w:numFmt w:val="bullet"/>
      <w:lvlText w:val="o"/>
      <w:lvlJc w:val="left"/>
      <w:pPr>
        <w:ind w:left="5109" w:hanging="360"/>
      </w:pPr>
      <w:rPr>
        <w:rFonts w:ascii="Courier New" w:hAnsi="Courier New" w:cs="Courier New" w:hint="default"/>
      </w:rPr>
    </w:lvl>
    <w:lvl w:ilvl="8" w:tplc="04090005" w:tentative="1">
      <w:start w:val="1"/>
      <w:numFmt w:val="bullet"/>
      <w:lvlText w:val=""/>
      <w:lvlJc w:val="left"/>
      <w:pPr>
        <w:ind w:left="5829" w:hanging="360"/>
      </w:pPr>
      <w:rPr>
        <w:rFonts w:ascii="Wingdings" w:hAnsi="Wingdings" w:hint="default"/>
      </w:rPr>
    </w:lvl>
  </w:abstractNum>
  <w:abstractNum w:abstractNumId="18">
    <w:nsid w:val="4B605E8B"/>
    <w:multiLevelType w:val="multilevel"/>
    <w:tmpl w:val="8232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3"/>
  </w:num>
  <w:num w:numId="12">
    <w:abstractNumId w:val="17"/>
  </w:num>
  <w:num w:numId="13">
    <w:abstractNumId w:val="16"/>
  </w:num>
  <w:num w:numId="14">
    <w:abstractNumId w:val="9"/>
  </w:num>
  <w:num w:numId="15">
    <w:abstractNumId w:val="10"/>
  </w:num>
  <w:num w:numId="16">
    <w:abstractNumId w:val="12"/>
  </w:num>
  <w:num w:numId="17">
    <w:abstractNumId w:val="11"/>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919AB"/>
    <w:rsid w:val="0015074B"/>
    <w:rsid w:val="00163FB0"/>
    <w:rsid w:val="00177B20"/>
    <w:rsid w:val="001F2200"/>
    <w:rsid w:val="00237289"/>
    <w:rsid w:val="0029639D"/>
    <w:rsid w:val="002B4ADD"/>
    <w:rsid w:val="002D3A09"/>
    <w:rsid w:val="00326F90"/>
    <w:rsid w:val="003A481B"/>
    <w:rsid w:val="003B0CB7"/>
    <w:rsid w:val="003D40F0"/>
    <w:rsid w:val="00651793"/>
    <w:rsid w:val="006D4B09"/>
    <w:rsid w:val="008802F8"/>
    <w:rsid w:val="009F7975"/>
    <w:rsid w:val="00AA1D8D"/>
    <w:rsid w:val="00B42BAF"/>
    <w:rsid w:val="00B47730"/>
    <w:rsid w:val="00CB0664"/>
    <w:rsid w:val="00F607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E564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2">
    <w:name w:val="annotation reference"/>
    <w:basedOn w:val="a2"/>
    <w:uiPriority w:val="99"/>
    <w:semiHidden/>
    <w:unhideWhenUsed/>
    <w:rsid w:val="00B42BAF"/>
    <w:rPr>
      <w:sz w:val="16"/>
      <w:szCs w:val="16"/>
    </w:rPr>
  </w:style>
  <w:style w:type="paragraph" w:styleId="aff3">
    <w:name w:val="annotation text"/>
    <w:basedOn w:val="a1"/>
    <w:link w:val="Char7"/>
    <w:uiPriority w:val="99"/>
    <w:semiHidden/>
    <w:unhideWhenUsed/>
    <w:rsid w:val="00B42BAF"/>
    <w:pPr>
      <w:spacing w:line="240" w:lineRule="auto"/>
    </w:pPr>
    <w:rPr>
      <w:sz w:val="20"/>
      <w:szCs w:val="20"/>
    </w:rPr>
  </w:style>
  <w:style w:type="character" w:customStyle="1" w:styleId="Char7">
    <w:name w:val="نص تعليق Char"/>
    <w:basedOn w:val="a2"/>
    <w:link w:val="aff3"/>
    <w:uiPriority w:val="99"/>
    <w:semiHidden/>
    <w:rsid w:val="00B42BAF"/>
    <w:rPr>
      <w:sz w:val="20"/>
      <w:szCs w:val="20"/>
    </w:rPr>
  </w:style>
  <w:style w:type="paragraph" w:styleId="aff4">
    <w:name w:val="annotation subject"/>
    <w:basedOn w:val="aff3"/>
    <w:next w:val="aff3"/>
    <w:link w:val="Char8"/>
    <w:uiPriority w:val="99"/>
    <w:semiHidden/>
    <w:unhideWhenUsed/>
    <w:rsid w:val="00B42BAF"/>
    <w:rPr>
      <w:b/>
      <w:bCs/>
    </w:rPr>
  </w:style>
  <w:style w:type="character" w:customStyle="1" w:styleId="Char8">
    <w:name w:val="موضوع تعليق Char"/>
    <w:basedOn w:val="Char7"/>
    <w:link w:val="aff4"/>
    <w:uiPriority w:val="99"/>
    <w:semiHidden/>
    <w:rsid w:val="00B42BAF"/>
    <w:rPr>
      <w:b/>
      <w:bCs/>
      <w:sz w:val="20"/>
      <w:szCs w:val="20"/>
    </w:rPr>
  </w:style>
  <w:style w:type="character" w:customStyle="1" w:styleId="t286pc">
    <w:name w:val="t286pc"/>
    <w:basedOn w:val="a2"/>
    <w:rsid w:val="00163FB0"/>
  </w:style>
  <w:style w:type="character" w:customStyle="1" w:styleId="vkekvd">
    <w:name w:val="vkekvd"/>
    <w:basedOn w:val="a2"/>
    <w:rsid w:val="00163FB0"/>
  </w:style>
  <w:style w:type="character" w:customStyle="1" w:styleId="zkxukb">
    <w:name w:val="zkxukb"/>
    <w:basedOn w:val="a2"/>
    <w:rsid w:val="00163FB0"/>
  </w:style>
  <w:style w:type="character" w:styleId="Hyperlink">
    <w:name w:val="Hyperlink"/>
    <w:basedOn w:val="a2"/>
    <w:uiPriority w:val="99"/>
    <w:semiHidden/>
    <w:unhideWhenUsed/>
    <w:rsid w:val="00163F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2">
    <w:name w:val="annotation reference"/>
    <w:basedOn w:val="a2"/>
    <w:uiPriority w:val="99"/>
    <w:semiHidden/>
    <w:unhideWhenUsed/>
    <w:rsid w:val="00B42BAF"/>
    <w:rPr>
      <w:sz w:val="16"/>
      <w:szCs w:val="16"/>
    </w:rPr>
  </w:style>
  <w:style w:type="paragraph" w:styleId="aff3">
    <w:name w:val="annotation text"/>
    <w:basedOn w:val="a1"/>
    <w:link w:val="Char7"/>
    <w:uiPriority w:val="99"/>
    <w:semiHidden/>
    <w:unhideWhenUsed/>
    <w:rsid w:val="00B42BAF"/>
    <w:pPr>
      <w:spacing w:line="240" w:lineRule="auto"/>
    </w:pPr>
    <w:rPr>
      <w:sz w:val="20"/>
      <w:szCs w:val="20"/>
    </w:rPr>
  </w:style>
  <w:style w:type="character" w:customStyle="1" w:styleId="Char7">
    <w:name w:val="نص تعليق Char"/>
    <w:basedOn w:val="a2"/>
    <w:link w:val="aff3"/>
    <w:uiPriority w:val="99"/>
    <w:semiHidden/>
    <w:rsid w:val="00B42BAF"/>
    <w:rPr>
      <w:sz w:val="20"/>
      <w:szCs w:val="20"/>
    </w:rPr>
  </w:style>
  <w:style w:type="paragraph" w:styleId="aff4">
    <w:name w:val="annotation subject"/>
    <w:basedOn w:val="aff3"/>
    <w:next w:val="aff3"/>
    <w:link w:val="Char8"/>
    <w:uiPriority w:val="99"/>
    <w:semiHidden/>
    <w:unhideWhenUsed/>
    <w:rsid w:val="00B42BAF"/>
    <w:rPr>
      <w:b/>
      <w:bCs/>
    </w:rPr>
  </w:style>
  <w:style w:type="character" w:customStyle="1" w:styleId="Char8">
    <w:name w:val="موضوع تعليق Char"/>
    <w:basedOn w:val="Char7"/>
    <w:link w:val="aff4"/>
    <w:uiPriority w:val="99"/>
    <w:semiHidden/>
    <w:rsid w:val="00B42BAF"/>
    <w:rPr>
      <w:b/>
      <w:bCs/>
      <w:sz w:val="20"/>
      <w:szCs w:val="20"/>
    </w:rPr>
  </w:style>
  <w:style w:type="character" w:customStyle="1" w:styleId="t286pc">
    <w:name w:val="t286pc"/>
    <w:basedOn w:val="a2"/>
    <w:rsid w:val="00163FB0"/>
  </w:style>
  <w:style w:type="character" w:customStyle="1" w:styleId="vkekvd">
    <w:name w:val="vkekvd"/>
    <w:basedOn w:val="a2"/>
    <w:rsid w:val="00163FB0"/>
  </w:style>
  <w:style w:type="character" w:customStyle="1" w:styleId="zkxukb">
    <w:name w:val="zkxukb"/>
    <w:basedOn w:val="a2"/>
    <w:rsid w:val="00163FB0"/>
  </w:style>
  <w:style w:type="character" w:styleId="Hyperlink">
    <w:name w:val="Hyperlink"/>
    <w:basedOn w:val="a2"/>
    <w:uiPriority w:val="99"/>
    <w:semiHidden/>
    <w:unhideWhenUsed/>
    <w:rsid w:val="00163F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802295">
      <w:bodyDiv w:val="1"/>
      <w:marLeft w:val="0"/>
      <w:marRight w:val="0"/>
      <w:marTop w:val="0"/>
      <w:marBottom w:val="0"/>
      <w:divBdr>
        <w:top w:val="none" w:sz="0" w:space="0" w:color="auto"/>
        <w:left w:val="none" w:sz="0" w:space="0" w:color="auto"/>
        <w:bottom w:val="none" w:sz="0" w:space="0" w:color="auto"/>
        <w:right w:val="none" w:sz="0" w:space="0" w:color="auto"/>
      </w:divBdr>
      <w:divsChild>
        <w:div w:id="1849249713">
          <w:marLeft w:val="0"/>
          <w:marRight w:val="0"/>
          <w:marTop w:val="0"/>
          <w:marBottom w:val="0"/>
          <w:divBdr>
            <w:top w:val="none" w:sz="0" w:space="0" w:color="auto"/>
            <w:left w:val="none" w:sz="0" w:space="0" w:color="auto"/>
            <w:bottom w:val="none" w:sz="0" w:space="0" w:color="auto"/>
            <w:right w:val="none" w:sz="0" w:space="0" w:color="auto"/>
          </w:divBdr>
          <w:divsChild>
            <w:div w:id="292753849">
              <w:marLeft w:val="0"/>
              <w:marRight w:val="0"/>
              <w:marTop w:val="0"/>
              <w:marBottom w:val="0"/>
              <w:divBdr>
                <w:top w:val="none" w:sz="0" w:space="0" w:color="auto"/>
                <w:left w:val="none" w:sz="0" w:space="0" w:color="auto"/>
                <w:bottom w:val="none" w:sz="0" w:space="0" w:color="auto"/>
                <w:right w:val="none" w:sz="0" w:space="0" w:color="auto"/>
              </w:divBdr>
              <w:divsChild>
                <w:div w:id="1726221573">
                  <w:marLeft w:val="0"/>
                  <w:marRight w:val="0"/>
                  <w:marTop w:val="0"/>
                  <w:marBottom w:val="0"/>
                  <w:divBdr>
                    <w:top w:val="none" w:sz="0" w:space="0" w:color="auto"/>
                    <w:left w:val="none" w:sz="0" w:space="0" w:color="auto"/>
                    <w:bottom w:val="none" w:sz="0" w:space="0" w:color="auto"/>
                    <w:right w:val="none" w:sz="0" w:space="0" w:color="auto"/>
                  </w:divBdr>
                  <w:divsChild>
                    <w:div w:id="788351407">
                      <w:marLeft w:val="0"/>
                      <w:marRight w:val="0"/>
                      <w:marTop w:val="0"/>
                      <w:marBottom w:val="0"/>
                      <w:divBdr>
                        <w:top w:val="none" w:sz="0" w:space="0" w:color="auto"/>
                        <w:left w:val="none" w:sz="0" w:space="0" w:color="auto"/>
                        <w:bottom w:val="none" w:sz="0" w:space="0" w:color="auto"/>
                        <w:right w:val="none" w:sz="0" w:space="0" w:color="auto"/>
                      </w:divBdr>
                      <w:divsChild>
                        <w:div w:id="1528834689">
                          <w:marLeft w:val="0"/>
                          <w:marRight w:val="0"/>
                          <w:marTop w:val="0"/>
                          <w:marBottom w:val="0"/>
                          <w:divBdr>
                            <w:top w:val="none" w:sz="0" w:space="0" w:color="auto"/>
                            <w:left w:val="none" w:sz="0" w:space="0" w:color="auto"/>
                            <w:bottom w:val="none" w:sz="0" w:space="0" w:color="auto"/>
                            <w:right w:val="none" w:sz="0" w:space="0" w:color="auto"/>
                          </w:divBdr>
                          <w:divsChild>
                            <w:div w:id="1025250077">
                              <w:marLeft w:val="0"/>
                              <w:marRight w:val="0"/>
                              <w:marTop w:val="0"/>
                              <w:marBottom w:val="0"/>
                              <w:divBdr>
                                <w:top w:val="none" w:sz="0" w:space="0" w:color="auto"/>
                                <w:left w:val="none" w:sz="0" w:space="0" w:color="auto"/>
                                <w:bottom w:val="none" w:sz="0" w:space="0" w:color="auto"/>
                                <w:right w:val="none" w:sz="0" w:space="0" w:color="auto"/>
                              </w:divBdr>
                              <w:divsChild>
                                <w:div w:id="503665318">
                                  <w:marLeft w:val="0"/>
                                  <w:marRight w:val="0"/>
                                  <w:marTop w:val="0"/>
                                  <w:marBottom w:val="0"/>
                                  <w:divBdr>
                                    <w:top w:val="none" w:sz="0" w:space="0" w:color="auto"/>
                                    <w:left w:val="none" w:sz="0" w:space="0" w:color="auto"/>
                                    <w:bottom w:val="none" w:sz="0" w:space="0" w:color="auto"/>
                                    <w:right w:val="none" w:sz="0" w:space="0" w:color="auto"/>
                                  </w:divBdr>
                                  <w:divsChild>
                                    <w:div w:id="1083141609">
                                      <w:marLeft w:val="0"/>
                                      <w:marRight w:val="0"/>
                                      <w:marTop w:val="0"/>
                                      <w:marBottom w:val="0"/>
                                      <w:divBdr>
                                        <w:top w:val="none" w:sz="0" w:space="0" w:color="auto"/>
                                        <w:left w:val="none" w:sz="0" w:space="0" w:color="auto"/>
                                        <w:bottom w:val="none" w:sz="0" w:space="0" w:color="auto"/>
                                        <w:right w:val="none" w:sz="0" w:space="0" w:color="auto"/>
                                      </w:divBdr>
                                      <w:divsChild>
                                        <w:div w:id="1200363717">
                                          <w:marLeft w:val="0"/>
                                          <w:marRight w:val="0"/>
                                          <w:marTop w:val="0"/>
                                          <w:marBottom w:val="0"/>
                                          <w:divBdr>
                                            <w:top w:val="none" w:sz="0" w:space="0" w:color="auto"/>
                                            <w:left w:val="none" w:sz="0" w:space="0" w:color="auto"/>
                                            <w:bottom w:val="none" w:sz="0" w:space="0" w:color="auto"/>
                                            <w:right w:val="none" w:sz="0" w:space="0" w:color="auto"/>
                                          </w:divBdr>
                                          <w:divsChild>
                                            <w:div w:id="786267710">
                                              <w:marLeft w:val="0"/>
                                              <w:marRight w:val="0"/>
                                              <w:marTop w:val="0"/>
                                              <w:marBottom w:val="0"/>
                                              <w:divBdr>
                                                <w:top w:val="none" w:sz="0" w:space="0" w:color="auto"/>
                                                <w:left w:val="none" w:sz="0" w:space="0" w:color="auto"/>
                                                <w:bottom w:val="none" w:sz="0" w:space="0" w:color="auto"/>
                                                <w:right w:val="none" w:sz="0" w:space="0" w:color="auto"/>
                                              </w:divBdr>
                                              <w:divsChild>
                                                <w:div w:id="1733848253">
                                                  <w:marLeft w:val="0"/>
                                                  <w:marRight w:val="0"/>
                                                  <w:marTop w:val="0"/>
                                                  <w:marBottom w:val="0"/>
                                                  <w:divBdr>
                                                    <w:top w:val="none" w:sz="0" w:space="0" w:color="auto"/>
                                                    <w:left w:val="none" w:sz="0" w:space="0" w:color="auto"/>
                                                    <w:bottom w:val="none" w:sz="0" w:space="0" w:color="auto"/>
                                                    <w:right w:val="none" w:sz="0" w:space="0" w:color="auto"/>
                                                  </w:divBdr>
                                                  <w:divsChild>
                                                    <w:div w:id="1615138773">
                                                      <w:marLeft w:val="0"/>
                                                      <w:marRight w:val="0"/>
                                                      <w:marTop w:val="0"/>
                                                      <w:marBottom w:val="0"/>
                                                      <w:divBdr>
                                                        <w:top w:val="none" w:sz="0" w:space="0" w:color="auto"/>
                                                        <w:left w:val="none" w:sz="0" w:space="0" w:color="auto"/>
                                                        <w:bottom w:val="none" w:sz="0" w:space="0" w:color="auto"/>
                                                        <w:right w:val="none" w:sz="0" w:space="0" w:color="auto"/>
                                                      </w:divBdr>
                                                      <w:divsChild>
                                                        <w:div w:id="100494723">
                                                          <w:marLeft w:val="0"/>
                                                          <w:marRight w:val="0"/>
                                                          <w:marTop w:val="0"/>
                                                          <w:marBottom w:val="0"/>
                                                          <w:divBdr>
                                                            <w:top w:val="none" w:sz="0" w:space="0" w:color="auto"/>
                                                            <w:left w:val="none" w:sz="0" w:space="0" w:color="auto"/>
                                                            <w:bottom w:val="none" w:sz="0" w:space="0" w:color="auto"/>
                                                            <w:right w:val="none" w:sz="0" w:space="0" w:color="auto"/>
                                                          </w:divBdr>
                                                          <w:divsChild>
                                                            <w:div w:id="827480380">
                                                              <w:marLeft w:val="0"/>
                                                              <w:marRight w:val="0"/>
                                                              <w:marTop w:val="0"/>
                                                              <w:marBottom w:val="0"/>
                                                              <w:divBdr>
                                                                <w:top w:val="none" w:sz="0" w:space="0" w:color="auto"/>
                                                                <w:left w:val="none" w:sz="0" w:space="0" w:color="auto"/>
                                                                <w:bottom w:val="none" w:sz="0" w:space="0" w:color="auto"/>
                                                                <w:right w:val="none" w:sz="0" w:space="0" w:color="auto"/>
                                                              </w:divBdr>
                                                              <w:divsChild>
                                                                <w:div w:id="153494995">
                                                                  <w:marLeft w:val="0"/>
                                                                  <w:marRight w:val="0"/>
                                                                  <w:marTop w:val="0"/>
                                                                  <w:marBottom w:val="0"/>
                                                                  <w:divBdr>
                                                                    <w:top w:val="none" w:sz="0" w:space="0" w:color="auto"/>
                                                                    <w:left w:val="none" w:sz="0" w:space="0" w:color="auto"/>
                                                                    <w:bottom w:val="none" w:sz="0" w:space="0" w:color="auto"/>
                                                                    <w:right w:val="none" w:sz="0" w:space="0" w:color="auto"/>
                                                                  </w:divBdr>
                                                                  <w:divsChild>
                                                                    <w:div w:id="1466118828">
                                                                      <w:marLeft w:val="0"/>
                                                                      <w:marRight w:val="0"/>
                                                                      <w:marTop w:val="0"/>
                                                                      <w:marBottom w:val="0"/>
                                                                      <w:divBdr>
                                                                        <w:top w:val="none" w:sz="0" w:space="0" w:color="auto"/>
                                                                        <w:left w:val="none" w:sz="0" w:space="0" w:color="auto"/>
                                                                        <w:bottom w:val="none" w:sz="0" w:space="0" w:color="auto"/>
                                                                        <w:right w:val="none" w:sz="0" w:space="0" w:color="auto"/>
                                                                      </w:divBdr>
                                                                      <w:divsChild>
                                                                        <w:div w:id="996961797">
                                                                          <w:marLeft w:val="0"/>
                                                                          <w:marRight w:val="0"/>
                                                                          <w:marTop w:val="0"/>
                                                                          <w:marBottom w:val="0"/>
                                                                          <w:divBdr>
                                                                            <w:top w:val="none" w:sz="0" w:space="0" w:color="auto"/>
                                                                            <w:left w:val="none" w:sz="0" w:space="0" w:color="auto"/>
                                                                            <w:bottom w:val="none" w:sz="0" w:space="0" w:color="auto"/>
                                                                            <w:right w:val="none" w:sz="0" w:space="0" w:color="auto"/>
                                                                          </w:divBdr>
                                                                          <w:divsChild>
                                                                            <w:div w:id="1841313967">
                                                                              <w:marLeft w:val="0"/>
                                                                              <w:marRight w:val="0"/>
                                                                              <w:marTop w:val="0"/>
                                                                              <w:marBottom w:val="0"/>
                                                                              <w:divBdr>
                                                                                <w:top w:val="none" w:sz="0" w:space="0" w:color="auto"/>
                                                                                <w:left w:val="none" w:sz="0" w:space="0" w:color="auto"/>
                                                                                <w:bottom w:val="none" w:sz="0" w:space="0" w:color="auto"/>
                                                                                <w:right w:val="none" w:sz="0" w:space="0" w:color="auto"/>
                                                                              </w:divBdr>
                                                                              <w:divsChild>
                                                                                <w:div w:id="1468084927">
                                                                                  <w:marLeft w:val="0"/>
                                                                                  <w:marRight w:val="0"/>
                                                                                  <w:marTop w:val="0"/>
                                                                                  <w:marBottom w:val="0"/>
                                                                                  <w:divBdr>
                                                                                    <w:top w:val="none" w:sz="0" w:space="0" w:color="auto"/>
                                                                                    <w:left w:val="none" w:sz="0" w:space="0" w:color="auto"/>
                                                                                    <w:bottom w:val="none" w:sz="0" w:space="0" w:color="auto"/>
                                                                                    <w:right w:val="none" w:sz="0" w:space="0" w:color="auto"/>
                                                                                  </w:divBdr>
                                                                                  <w:divsChild>
                                                                                    <w:div w:id="930087058">
                                                                                      <w:marLeft w:val="0"/>
                                                                                      <w:marRight w:val="0"/>
                                                                                      <w:marTop w:val="0"/>
                                                                                      <w:marBottom w:val="0"/>
                                                                                      <w:divBdr>
                                                                                        <w:top w:val="none" w:sz="0" w:space="0" w:color="auto"/>
                                                                                        <w:left w:val="none" w:sz="0" w:space="0" w:color="auto"/>
                                                                                        <w:bottom w:val="none" w:sz="0" w:space="0" w:color="auto"/>
                                                                                        <w:right w:val="none" w:sz="0" w:space="0" w:color="auto"/>
                                                                                      </w:divBdr>
                                                                                      <w:divsChild>
                                                                                        <w:div w:id="693505730">
                                                                                          <w:marLeft w:val="0"/>
                                                                                          <w:marRight w:val="0"/>
                                                                                          <w:marTop w:val="0"/>
                                                                                          <w:marBottom w:val="0"/>
                                                                                          <w:divBdr>
                                                                                            <w:top w:val="none" w:sz="0" w:space="0" w:color="auto"/>
                                                                                            <w:left w:val="none" w:sz="0" w:space="0" w:color="auto"/>
                                                                                            <w:bottom w:val="none" w:sz="0" w:space="0" w:color="auto"/>
                                                                                            <w:right w:val="none" w:sz="0" w:space="0" w:color="auto"/>
                                                                                          </w:divBdr>
                                                                                          <w:divsChild>
                                                                                            <w:div w:id="761411095">
                                                                                              <w:marLeft w:val="0"/>
                                                                                              <w:marRight w:val="0"/>
                                                                                              <w:marTop w:val="0"/>
                                                                                              <w:marBottom w:val="0"/>
                                                                                              <w:divBdr>
                                                                                                <w:top w:val="none" w:sz="0" w:space="0" w:color="auto"/>
                                                                                                <w:left w:val="none" w:sz="0" w:space="0" w:color="auto"/>
                                                                                                <w:bottom w:val="none" w:sz="0" w:space="0" w:color="auto"/>
                                                                                                <w:right w:val="none" w:sz="0" w:space="0" w:color="auto"/>
                                                                                              </w:divBdr>
                                                                                              <w:divsChild>
                                                                                                <w:div w:id="145710114">
                                                                                                  <w:marLeft w:val="0"/>
                                                                                                  <w:marRight w:val="0"/>
                                                                                                  <w:marTop w:val="0"/>
                                                                                                  <w:marBottom w:val="0"/>
                                                                                                  <w:divBdr>
                                                                                                    <w:top w:val="none" w:sz="0" w:space="0" w:color="auto"/>
                                                                                                    <w:left w:val="none" w:sz="0" w:space="0" w:color="auto"/>
                                                                                                    <w:bottom w:val="none" w:sz="0" w:space="0" w:color="auto"/>
                                                                                                    <w:right w:val="none" w:sz="0" w:space="0" w:color="auto"/>
                                                                                                  </w:divBdr>
                                                                                                  <w:divsChild>
                                                                                                    <w:div w:id="1602836289">
                                                                                                      <w:marLeft w:val="0"/>
                                                                                                      <w:marRight w:val="0"/>
                                                                                                      <w:marTop w:val="0"/>
                                                                                                      <w:marBottom w:val="0"/>
                                                                                                      <w:divBdr>
                                                                                                        <w:top w:val="none" w:sz="0" w:space="0" w:color="auto"/>
                                                                                                        <w:left w:val="none" w:sz="0" w:space="0" w:color="auto"/>
                                                                                                        <w:bottom w:val="none" w:sz="0" w:space="0" w:color="auto"/>
                                                                                                        <w:right w:val="none" w:sz="0" w:space="0" w:color="auto"/>
                                                                                                      </w:divBdr>
                                                                                                      <w:divsChild>
                                                                                                        <w:div w:id="158355404">
                                                                                                          <w:marLeft w:val="0"/>
                                                                                                          <w:marRight w:val="0"/>
                                                                                                          <w:marTop w:val="0"/>
                                                                                                          <w:marBottom w:val="0"/>
                                                                                                          <w:divBdr>
                                                                                                            <w:top w:val="none" w:sz="0" w:space="0" w:color="auto"/>
                                                                                                            <w:left w:val="none" w:sz="0" w:space="0" w:color="auto"/>
                                                                                                            <w:bottom w:val="none" w:sz="0" w:space="0" w:color="auto"/>
                                                                                                            <w:right w:val="none" w:sz="0" w:space="0" w:color="auto"/>
                                                                                                          </w:divBdr>
                                                                                                          <w:divsChild>
                                                                                                            <w:div w:id="1806117294">
                                                                                                              <w:marLeft w:val="0"/>
                                                                                                              <w:marRight w:val="0"/>
                                                                                                              <w:marTop w:val="0"/>
                                                                                                              <w:marBottom w:val="0"/>
                                                                                                              <w:divBdr>
                                                                                                                <w:top w:val="none" w:sz="0" w:space="0" w:color="auto"/>
                                                                                                                <w:left w:val="none" w:sz="0" w:space="0" w:color="auto"/>
                                                                                                                <w:bottom w:val="none" w:sz="0" w:space="0" w:color="auto"/>
                                                                                                                <w:right w:val="none" w:sz="0" w:space="0" w:color="auto"/>
                                                                                                              </w:divBdr>
                                                                                                              <w:divsChild>
                                                                                                                <w:div w:id="1715080069">
                                                                                                                  <w:marLeft w:val="0"/>
                                                                                                                  <w:marRight w:val="0"/>
                                                                                                                  <w:marTop w:val="300"/>
                                                                                                                  <w:marBottom w:val="150"/>
                                                                                                                  <w:divBdr>
                                                                                                                    <w:top w:val="none" w:sz="0" w:space="0" w:color="auto"/>
                                                                                                                    <w:left w:val="none" w:sz="0" w:space="0" w:color="auto"/>
                                                                                                                    <w:bottom w:val="none" w:sz="0" w:space="0" w:color="auto"/>
                                                                                                                    <w:right w:val="none" w:sz="0" w:space="0" w:color="auto"/>
                                                                                                                  </w:divBdr>
                                                                                                                </w:div>
                                                                                                                <w:div w:id="1375696562">
                                                                                                                  <w:marLeft w:val="0"/>
                                                                                                                  <w:marRight w:val="0"/>
                                                                                                                  <w:marTop w:val="300"/>
                                                                                                                  <w:marBottom w:val="150"/>
                                                                                                                  <w:divBdr>
                                                                                                                    <w:top w:val="none" w:sz="0" w:space="0" w:color="auto"/>
                                                                                                                    <w:left w:val="none" w:sz="0" w:space="0" w:color="auto"/>
                                                                                                                    <w:bottom w:val="none" w:sz="0" w:space="0" w:color="auto"/>
                                                                                                                    <w:right w:val="none" w:sz="0" w:space="0" w:color="auto"/>
                                                                                                                  </w:divBdr>
                                                                                                                </w:div>
                                                                                                                <w:div w:id="2048404081">
                                                                                                                  <w:marLeft w:val="0"/>
                                                                                                                  <w:marRight w:val="0"/>
                                                                                                                  <w:marTop w:val="300"/>
                                                                                                                  <w:marBottom w:val="150"/>
                                                                                                                  <w:divBdr>
                                                                                                                    <w:top w:val="none" w:sz="0" w:space="0" w:color="auto"/>
                                                                                                                    <w:left w:val="none" w:sz="0" w:space="0" w:color="auto"/>
                                                                                                                    <w:bottom w:val="none" w:sz="0" w:space="0" w:color="auto"/>
                                                                                                                    <w:right w:val="none" w:sz="0" w:space="0" w:color="auto"/>
                                                                                                                  </w:divBdr>
                                                                                                                </w:div>
                                                                                                                <w:div w:id="1325670038">
                                                                                                                  <w:marLeft w:val="-60"/>
                                                                                                                  <w:marRight w:val="-60"/>
                                                                                                                  <w:marTop w:val="300"/>
                                                                                                                  <w:marBottom w:val="300"/>
                                                                                                                  <w:divBdr>
                                                                                                                    <w:top w:val="none" w:sz="0" w:space="0" w:color="auto"/>
                                                                                                                    <w:left w:val="none" w:sz="0" w:space="0" w:color="auto"/>
                                                                                                                    <w:bottom w:val="none" w:sz="0" w:space="0" w:color="auto"/>
                                                                                                                    <w:right w:val="none" w:sz="0" w:space="0" w:color="auto"/>
                                                                                                                  </w:divBdr>
                                                                                                                  <w:divsChild>
                                                                                                                    <w:div w:id="1651866858">
                                                                                                                      <w:marLeft w:val="0"/>
                                                                                                                      <w:marRight w:val="0"/>
                                                                                                                      <w:marTop w:val="0"/>
                                                                                                                      <w:marBottom w:val="0"/>
                                                                                                                      <w:divBdr>
                                                                                                                        <w:top w:val="none" w:sz="0" w:space="0" w:color="auto"/>
                                                                                                                        <w:left w:val="none" w:sz="0" w:space="0" w:color="auto"/>
                                                                                                                        <w:bottom w:val="none" w:sz="0" w:space="0" w:color="auto"/>
                                                                                                                        <w:right w:val="none" w:sz="0" w:space="0" w:color="auto"/>
                                                                                                                      </w:divBdr>
                                                                                                                      <w:divsChild>
                                                                                                                        <w:div w:id="698092954">
                                                                                                                          <w:marLeft w:val="0"/>
                                                                                                                          <w:marRight w:val="0"/>
                                                                                                                          <w:marTop w:val="0"/>
                                                                                                                          <w:marBottom w:val="0"/>
                                                                                                                          <w:divBdr>
                                                                                                                            <w:top w:val="none" w:sz="0" w:space="0" w:color="auto"/>
                                                                                                                            <w:left w:val="none" w:sz="0" w:space="0" w:color="auto"/>
                                                                                                                            <w:bottom w:val="none" w:sz="0" w:space="0" w:color="auto"/>
                                                                                                                            <w:right w:val="none" w:sz="0" w:space="0" w:color="auto"/>
                                                                                                                          </w:divBdr>
                                                                                                                          <w:divsChild>
                                                                                                                            <w:div w:id="411049830">
                                                                                                                              <w:marLeft w:val="0"/>
                                                                                                                              <w:marRight w:val="0"/>
                                                                                                                              <w:marTop w:val="0"/>
                                                                                                                              <w:marBottom w:val="0"/>
                                                                                                                              <w:divBdr>
                                                                                                                                <w:top w:val="none" w:sz="0" w:space="0" w:color="auto"/>
                                                                                                                                <w:left w:val="none" w:sz="0" w:space="0" w:color="auto"/>
                                                                                                                                <w:bottom w:val="none" w:sz="0" w:space="0" w:color="auto"/>
                                                                                                                                <w:right w:val="none" w:sz="0" w:space="0" w:color="auto"/>
                                                                                                                              </w:divBdr>
                                                                                                                              <w:divsChild>
                                                                                                                                <w:div w:id="1617178446">
                                                                                                                                  <w:marLeft w:val="0"/>
                                                                                                                                  <w:marRight w:val="0"/>
                                                                                                                                  <w:marTop w:val="0"/>
                                                                                                                                  <w:marBottom w:val="0"/>
                                                                                                                                  <w:divBdr>
                                                                                                                                    <w:top w:val="none" w:sz="0" w:space="0" w:color="auto"/>
                                                                                                                                    <w:left w:val="none" w:sz="0" w:space="0" w:color="auto"/>
                                                                                                                                    <w:bottom w:val="none" w:sz="0" w:space="0" w:color="auto"/>
                                                                                                                                    <w:right w:val="none" w:sz="0" w:space="0" w:color="auto"/>
                                                                                                                                  </w:divBdr>
                                                                                                                                  <w:divsChild>
                                                                                                                                    <w:div w:id="29841777">
                                                                                                                                      <w:marLeft w:val="0"/>
                                                                                                                                      <w:marRight w:val="0"/>
                                                                                                                                      <w:marTop w:val="0"/>
                                                                                                                                      <w:marBottom w:val="0"/>
                                                                                                                                      <w:divBdr>
                                                                                                                                        <w:top w:val="none" w:sz="0" w:space="0" w:color="auto"/>
                                                                                                                                        <w:left w:val="none" w:sz="0" w:space="0" w:color="auto"/>
                                                                                                                                        <w:bottom w:val="none" w:sz="0" w:space="0" w:color="auto"/>
                                                                                                                                        <w:right w:val="none" w:sz="0" w:space="0" w:color="auto"/>
                                                                                                                                      </w:divBdr>
                                                                                                                                      <w:divsChild>
                                                                                                                                        <w:div w:id="991366689">
                                                                                                                                          <w:marLeft w:val="0"/>
                                                                                                                                          <w:marRight w:val="0"/>
                                                                                                                                          <w:marTop w:val="0"/>
                                                                                                                                          <w:marBottom w:val="0"/>
                                                                                                                                          <w:divBdr>
                                                                                                                                            <w:top w:val="none" w:sz="0" w:space="0" w:color="auto"/>
                                                                                                                                            <w:left w:val="none" w:sz="0" w:space="0" w:color="auto"/>
                                                                                                                                            <w:bottom w:val="none" w:sz="0" w:space="0" w:color="auto"/>
                                                                                                                                            <w:right w:val="none" w:sz="0" w:space="0" w:color="auto"/>
                                                                                                                                          </w:divBdr>
                                                                                                                                          <w:divsChild>
                                                                                                                                            <w:div w:id="296879987">
                                                                                                                                              <w:marLeft w:val="0"/>
                                                                                                                                              <w:marRight w:val="0"/>
                                                                                                                                              <w:marTop w:val="0"/>
                                                                                                                                              <w:marBottom w:val="0"/>
                                                                                                                                              <w:divBdr>
                                                                                                                                                <w:top w:val="none" w:sz="0" w:space="0" w:color="auto"/>
                                                                                                                                                <w:left w:val="none" w:sz="0" w:space="0" w:color="auto"/>
                                                                                                                                                <w:bottom w:val="none" w:sz="0" w:space="0" w:color="auto"/>
                                                                                                                                                <w:right w:val="none" w:sz="0" w:space="0" w:color="auto"/>
                                                                                                                                              </w:divBdr>
                                                                                                                                              <w:divsChild>
                                                                                                                                                <w:div w:id="1268076819">
                                                                                                                                                  <w:marLeft w:val="0"/>
                                                                                                                                                  <w:marRight w:val="0"/>
                                                                                                                                                  <w:marTop w:val="0"/>
                                                                                                                                                  <w:marBottom w:val="0"/>
                                                                                                                                                  <w:divBdr>
                                                                                                                                                    <w:top w:val="none" w:sz="0" w:space="0" w:color="auto"/>
                                                                                                                                                    <w:left w:val="none" w:sz="0" w:space="0" w:color="auto"/>
                                                                                                                                                    <w:bottom w:val="none" w:sz="0" w:space="0" w:color="auto"/>
                                                                                                                                                    <w:right w:val="none" w:sz="0" w:space="0" w:color="auto"/>
                                                                                                                                                  </w:divBdr>
                                                                                                                                                </w:div>
                                                                                                                                                <w:div w:id="1900557035">
                                                                                                                                                  <w:marLeft w:val="0"/>
                                                                                                                                                  <w:marRight w:val="0"/>
                                                                                                                                                  <w:marTop w:val="0"/>
                                                                                                                                                  <w:marBottom w:val="0"/>
                                                                                                                                                  <w:divBdr>
                                                                                                                                                    <w:top w:val="none" w:sz="0" w:space="0" w:color="auto"/>
                                                                                                                                                    <w:left w:val="none" w:sz="0" w:space="0" w:color="auto"/>
                                                                                                                                                    <w:bottom w:val="none" w:sz="0" w:space="0" w:color="auto"/>
                                                                                                                                                    <w:right w:val="none" w:sz="0" w:space="0" w:color="auto"/>
                                                                                                                                                  </w:divBdr>
                                                                                                                                                </w:div>
                                                                                                                                                <w:div w:id="323096461">
                                                                                                                                                  <w:marLeft w:val="0"/>
                                                                                                                                                  <w:marRight w:val="0"/>
                                                                                                                                                  <w:marTop w:val="0"/>
                                                                                                                                                  <w:marBottom w:val="0"/>
                                                                                                                                                  <w:divBdr>
                                                                                                                                                    <w:top w:val="none" w:sz="0" w:space="0" w:color="auto"/>
                                                                                                                                                    <w:left w:val="none" w:sz="0" w:space="0" w:color="auto"/>
                                                                                                                                                    <w:bottom w:val="none" w:sz="0" w:space="0" w:color="auto"/>
                                                                                                                                                    <w:right w:val="none" w:sz="0" w:space="0" w:color="auto"/>
                                                                                                                                                  </w:divBdr>
                                                                                                                                                  <w:divsChild>
                                                                                                                                                    <w:div w:id="743180540">
                                                                                                                                                      <w:marLeft w:val="0"/>
                                                                                                                                                      <w:marRight w:val="0"/>
                                                                                                                                                      <w:marTop w:val="0"/>
                                                                                                                                                      <w:marBottom w:val="0"/>
                                                                                                                                                      <w:divBdr>
                                                                                                                                                        <w:top w:val="none" w:sz="0" w:space="0" w:color="auto"/>
                                                                                                                                                        <w:left w:val="none" w:sz="0" w:space="0" w:color="auto"/>
                                                                                                                                                        <w:bottom w:val="none" w:sz="0" w:space="0" w:color="auto"/>
                                                                                                                                                        <w:right w:val="none" w:sz="0" w:space="0" w:color="auto"/>
                                                                                                                                                      </w:divBdr>
                                                                                                                                                      <w:divsChild>
                                                                                                                                                        <w:div w:id="127280689">
                                                                                                                                                          <w:marLeft w:val="0"/>
                                                                                                                                                          <w:marRight w:val="0"/>
                                                                                                                                                          <w:marTop w:val="0"/>
                                                                                                                                                          <w:marBottom w:val="0"/>
                                                                                                                                                          <w:divBdr>
                                                                                                                                                            <w:top w:val="none" w:sz="0" w:space="0" w:color="auto"/>
                                                                                                                                                            <w:left w:val="none" w:sz="0" w:space="0" w:color="auto"/>
                                                                                                                                                            <w:bottom w:val="none" w:sz="0" w:space="0" w:color="auto"/>
                                                                                                                                                            <w:right w:val="none" w:sz="0" w:space="0" w:color="auto"/>
                                                                                                                                                          </w:divBdr>
                                                                                                                                                        </w:div>
                                                                                                                                                      </w:divsChild>
                                                                                                                                                    </w:div>
                                                                                                                                                    <w:div w:id="11237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895">
                                                                                                                                  <w:marLeft w:val="0"/>
                                                                                                                                  <w:marRight w:val="0"/>
                                                                                                                                  <w:marTop w:val="0"/>
                                                                                                                                  <w:marBottom w:val="0"/>
                                                                                                                                  <w:divBdr>
                                                                                                                                    <w:top w:val="none" w:sz="0" w:space="0" w:color="auto"/>
                                                                                                                                    <w:left w:val="none" w:sz="0" w:space="0" w:color="auto"/>
                                                                                                                                    <w:bottom w:val="none" w:sz="0" w:space="0" w:color="auto"/>
                                                                                                                                    <w:right w:val="none" w:sz="0" w:space="0" w:color="auto"/>
                                                                                                                                  </w:divBdr>
                                                                                                                                  <w:divsChild>
                                                                                                                                    <w:div w:id="685209593">
                                                                                                                                      <w:marLeft w:val="0"/>
                                                                                                                                      <w:marRight w:val="0"/>
                                                                                                                                      <w:marTop w:val="0"/>
                                                                                                                                      <w:marBottom w:val="0"/>
                                                                                                                                      <w:divBdr>
                                                                                                                                        <w:top w:val="none" w:sz="0" w:space="0" w:color="auto"/>
                                                                                                                                        <w:left w:val="none" w:sz="0" w:space="0" w:color="auto"/>
                                                                                                                                        <w:bottom w:val="none" w:sz="0" w:space="0" w:color="auto"/>
                                                                                                                                        <w:right w:val="none" w:sz="0" w:space="0" w:color="auto"/>
                                                                                                                                      </w:divBdr>
                                                                                                                                      <w:divsChild>
                                                                                                                                        <w:div w:id="353772097">
                                                                                                                                          <w:marLeft w:val="0"/>
                                                                                                                                          <w:marRight w:val="0"/>
                                                                                                                                          <w:marTop w:val="0"/>
                                                                                                                                          <w:marBottom w:val="0"/>
                                                                                                                                          <w:divBdr>
                                                                                                                                            <w:top w:val="none" w:sz="0" w:space="0" w:color="auto"/>
                                                                                                                                            <w:left w:val="none" w:sz="0" w:space="0" w:color="auto"/>
                                                                                                                                            <w:bottom w:val="none" w:sz="0" w:space="0" w:color="auto"/>
                                                                                                                                            <w:right w:val="none" w:sz="0" w:space="0" w:color="auto"/>
                                                                                                                                          </w:divBdr>
                                                                                                                                          <w:divsChild>
                                                                                                                                            <w:div w:id="453983508">
                                                                                                                                              <w:marLeft w:val="0"/>
                                                                                                                                              <w:marRight w:val="0"/>
                                                                                                                                              <w:marTop w:val="0"/>
                                                                                                                                              <w:marBottom w:val="0"/>
                                                                                                                                              <w:divBdr>
                                                                                                                                                <w:top w:val="none" w:sz="0" w:space="0" w:color="auto"/>
                                                                                                                                                <w:left w:val="none" w:sz="0" w:space="0" w:color="auto"/>
                                                                                                                                                <w:bottom w:val="none" w:sz="0" w:space="0" w:color="auto"/>
                                                                                                                                                <w:right w:val="none" w:sz="0" w:space="0" w:color="auto"/>
                                                                                                                                              </w:divBdr>
                                                                                                                                              <w:divsChild>
                                                                                                                                                <w:div w:id="1331299051">
                                                                                                                                                  <w:marLeft w:val="0"/>
                                                                                                                                                  <w:marRight w:val="0"/>
                                                                                                                                                  <w:marTop w:val="0"/>
                                                                                                                                                  <w:marBottom w:val="0"/>
                                                                                                                                                  <w:divBdr>
                                                                                                                                                    <w:top w:val="none" w:sz="0" w:space="0" w:color="auto"/>
                                                                                                                                                    <w:left w:val="none" w:sz="0" w:space="0" w:color="auto"/>
                                                                                                                                                    <w:bottom w:val="none" w:sz="0" w:space="0" w:color="auto"/>
                                                                                                                                                    <w:right w:val="none" w:sz="0" w:space="0" w:color="auto"/>
                                                                                                                                                  </w:divBdr>
                                                                                                                                                </w:div>
                                                                                                                                                <w:div w:id="1916083170">
                                                                                                                                                  <w:marLeft w:val="0"/>
                                                                                                                                                  <w:marRight w:val="0"/>
                                                                                                                                                  <w:marTop w:val="0"/>
                                                                                                                                                  <w:marBottom w:val="0"/>
                                                                                                                                                  <w:divBdr>
                                                                                                                                                    <w:top w:val="none" w:sz="0" w:space="0" w:color="auto"/>
                                                                                                                                                    <w:left w:val="none" w:sz="0" w:space="0" w:color="auto"/>
                                                                                                                                                    <w:bottom w:val="none" w:sz="0" w:space="0" w:color="auto"/>
                                                                                                                                                    <w:right w:val="none" w:sz="0" w:space="0" w:color="auto"/>
                                                                                                                                                  </w:divBdr>
                                                                                                                                                </w:div>
                                                                                                                                                <w:div w:id="1709140229">
                                                                                                                                                  <w:marLeft w:val="0"/>
                                                                                                                                                  <w:marRight w:val="0"/>
                                                                                                                                                  <w:marTop w:val="0"/>
                                                                                                                                                  <w:marBottom w:val="0"/>
                                                                                                                                                  <w:divBdr>
                                                                                                                                                    <w:top w:val="none" w:sz="0" w:space="0" w:color="auto"/>
                                                                                                                                                    <w:left w:val="none" w:sz="0" w:space="0" w:color="auto"/>
                                                                                                                                                    <w:bottom w:val="none" w:sz="0" w:space="0" w:color="auto"/>
                                                                                                                                                    <w:right w:val="none" w:sz="0" w:space="0" w:color="auto"/>
                                                                                                                                                  </w:divBdr>
                                                                                                                                                  <w:divsChild>
                                                                                                                                                    <w:div w:id="1361316128">
                                                                                                                                                      <w:marLeft w:val="0"/>
                                                                                                                                                      <w:marRight w:val="0"/>
                                                                                                                                                      <w:marTop w:val="0"/>
                                                                                                                                                      <w:marBottom w:val="0"/>
                                                                                                                                                      <w:divBdr>
                                                                                                                                                        <w:top w:val="none" w:sz="0" w:space="0" w:color="auto"/>
                                                                                                                                                        <w:left w:val="none" w:sz="0" w:space="0" w:color="auto"/>
                                                                                                                                                        <w:bottom w:val="none" w:sz="0" w:space="0" w:color="auto"/>
                                                                                                                                                        <w:right w:val="none" w:sz="0" w:space="0" w:color="auto"/>
                                                                                                                                                      </w:divBdr>
                                                                                                                                                      <w:divsChild>
                                                                                                                                                        <w:div w:id="1018580839">
                                                                                                                                                          <w:marLeft w:val="0"/>
                                                                                                                                                          <w:marRight w:val="0"/>
                                                                                                                                                          <w:marTop w:val="0"/>
                                                                                                                                                          <w:marBottom w:val="0"/>
                                                                                                                                                          <w:divBdr>
                                                                                                                                                            <w:top w:val="none" w:sz="0" w:space="0" w:color="auto"/>
                                                                                                                                                            <w:left w:val="none" w:sz="0" w:space="0" w:color="auto"/>
                                                                                                                                                            <w:bottom w:val="none" w:sz="0" w:space="0" w:color="auto"/>
                                                                                                                                                            <w:right w:val="none" w:sz="0" w:space="0" w:color="auto"/>
                                                                                                                                                          </w:divBdr>
                                                                                                                                                        </w:div>
                                                                                                                                                      </w:divsChild>
                                                                                                                                                    </w:div>
                                                                                                                                                    <w:div w:id="7268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28894">
                                                                                                                                  <w:marLeft w:val="0"/>
                                                                                                                                  <w:marRight w:val="0"/>
                                                                                                                                  <w:marTop w:val="0"/>
                                                                                                                                  <w:marBottom w:val="0"/>
                                                                                                                                  <w:divBdr>
                                                                                                                                    <w:top w:val="none" w:sz="0" w:space="0" w:color="auto"/>
                                                                                                                                    <w:left w:val="none" w:sz="0" w:space="0" w:color="auto"/>
                                                                                                                                    <w:bottom w:val="none" w:sz="0" w:space="0" w:color="auto"/>
                                                                                                                                    <w:right w:val="none" w:sz="0" w:space="0" w:color="auto"/>
                                                                                                                                  </w:divBdr>
                                                                                                                                  <w:divsChild>
                                                                                                                                    <w:div w:id="1163087255">
                                                                                                                                      <w:marLeft w:val="0"/>
                                                                                                                                      <w:marRight w:val="0"/>
                                                                                                                                      <w:marTop w:val="0"/>
                                                                                                                                      <w:marBottom w:val="0"/>
                                                                                                                                      <w:divBdr>
                                                                                                                                        <w:top w:val="none" w:sz="0" w:space="0" w:color="auto"/>
                                                                                                                                        <w:left w:val="none" w:sz="0" w:space="0" w:color="auto"/>
                                                                                                                                        <w:bottom w:val="none" w:sz="0" w:space="0" w:color="auto"/>
                                                                                                                                        <w:right w:val="none" w:sz="0" w:space="0" w:color="auto"/>
                                                                                                                                      </w:divBdr>
                                                                                                                                      <w:divsChild>
                                                                                                                                        <w:div w:id="15087588">
                                                                                                                                          <w:marLeft w:val="0"/>
                                                                                                                                          <w:marRight w:val="0"/>
                                                                                                                                          <w:marTop w:val="0"/>
                                                                                                                                          <w:marBottom w:val="0"/>
                                                                                                                                          <w:divBdr>
                                                                                                                                            <w:top w:val="none" w:sz="0" w:space="0" w:color="auto"/>
                                                                                                                                            <w:left w:val="none" w:sz="0" w:space="0" w:color="auto"/>
                                                                                                                                            <w:bottom w:val="none" w:sz="0" w:space="0" w:color="auto"/>
                                                                                                                                            <w:right w:val="none" w:sz="0" w:space="0" w:color="auto"/>
                                                                                                                                          </w:divBdr>
                                                                                                                                          <w:divsChild>
                                                                                                                                            <w:div w:id="438063336">
                                                                                                                                              <w:marLeft w:val="0"/>
                                                                                                                                              <w:marRight w:val="0"/>
                                                                                                                                              <w:marTop w:val="0"/>
                                                                                                                                              <w:marBottom w:val="0"/>
                                                                                                                                              <w:divBdr>
                                                                                                                                                <w:top w:val="none" w:sz="0" w:space="0" w:color="auto"/>
                                                                                                                                                <w:left w:val="none" w:sz="0" w:space="0" w:color="auto"/>
                                                                                                                                                <w:bottom w:val="none" w:sz="0" w:space="0" w:color="auto"/>
                                                                                                                                                <w:right w:val="none" w:sz="0" w:space="0" w:color="auto"/>
                                                                                                                                              </w:divBdr>
                                                                                                                                              <w:divsChild>
                                                                                                                                                <w:div w:id="2143884406">
                                                                                                                                                  <w:marLeft w:val="0"/>
                                                                                                                                                  <w:marRight w:val="0"/>
                                                                                                                                                  <w:marTop w:val="0"/>
                                                                                                                                                  <w:marBottom w:val="0"/>
                                                                                                                                                  <w:divBdr>
                                                                                                                                                    <w:top w:val="none" w:sz="0" w:space="0" w:color="auto"/>
                                                                                                                                                    <w:left w:val="none" w:sz="0" w:space="0" w:color="auto"/>
                                                                                                                                                    <w:bottom w:val="none" w:sz="0" w:space="0" w:color="auto"/>
                                                                                                                                                    <w:right w:val="none" w:sz="0" w:space="0" w:color="auto"/>
                                                                                                                                                  </w:divBdr>
                                                                                                                                                </w:div>
                                                                                                                                                <w:div w:id="2010132822">
                                                                                                                                                  <w:marLeft w:val="0"/>
                                                                                                                                                  <w:marRight w:val="0"/>
                                                                                                                                                  <w:marTop w:val="0"/>
                                                                                                                                                  <w:marBottom w:val="0"/>
                                                                                                                                                  <w:divBdr>
                                                                                                                                                    <w:top w:val="none" w:sz="0" w:space="0" w:color="auto"/>
                                                                                                                                                    <w:left w:val="none" w:sz="0" w:space="0" w:color="auto"/>
                                                                                                                                                    <w:bottom w:val="none" w:sz="0" w:space="0" w:color="auto"/>
                                                                                                                                                    <w:right w:val="none" w:sz="0" w:space="0" w:color="auto"/>
                                                                                                                                                  </w:divBdr>
                                                                                                                                                </w:div>
                                                                                                                                                <w:div w:id="2017032024">
                                                                                                                                                  <w:marLeft w:val="0"/>
                                                                                                                                                  <w:marRight w:val="0"/>
                                                                                                                                                  <w:marTop w:val="0"/>
                                                                                                                                                  <w:marBottom w:val="0"/>
                                                                                                                                                  <w:divBdr>
                                                                                                                                                    <w:top w:val="none" w:sz="0" w:space="0" w:color="auto"/>
                                                                                                                                                    <w:left w:val="none" w:sz="0" w:space="0" w:color="auto"/>
                                                                                                                                                    <w:bottom w:val="none" w:sz="0" w:space="0" w:color="auto"/>
                                                                                                                                                    <w:right w:val="none" w:sz="0" w:space="0" w:color="auto"/>
                                                                                                                                                  </w:divBdr>
                                                                                                                                                  <w:divsChild>
                                                                                                                                                    <w:div w:id="141773537">
                                                                                                                                                      <w:marLeft w:val="0"/>
                                                                                                                                                      <w:marRight w:val="0"/>
                                                                                                                                                      <w:marTop w:val="0"/>
                                                                                                                                                      <w:marBottom w:val="0"/>
                                                                                                                                                      <w:divBdr>
                                                                                                                                                        <w:top w:val="none" w:sz="0" w:space="0" w:color="auto"/>
                                                                                                                                                        <w:left w:val="none" w:sz="0" w:space="0" w:color="auto"/>
                                                                                                                                                        <w:bottom w:val="none" w:sz="0" w:space="0" w:color="auto"/>
                                                                                                                                                        <w:right w:val="none" w:sz="0" w:space="0" w:color="auto"/>
                                                                                                                                                      </w:divBdr>
                                                                                                                                                      <w:divsChild>
                                                                                                                                                        <w:div w:id="1020742501">
                                                                                                                                                          <w:marLeft w:val="0"/>
                                                                                                                                                          <w:marRight w:val="0"/>
                                                                                                                                                          <w:marTop w:val="0"/>
                                                                                                                                                          <w:marBottom w:val="0"/>
                                                                                                                                                          <w:divBdr>
                                                                                                                                                            <w:top w:val="none" w:sz="0" w:space="0" w:color="auto"/>
                                                                                                                                                            <w:left w:val="none" w:sz="0" w:space="0" w:color="auto"/>
                                                                                                                                                            <w:bottom w:val="none" w:sz="0" w:space="0" w:color="auto"/>
                                                                                                                                                            <w:right w:val="none" w:sz="0" w:space="0" w:color="auto"/>
                                                                                                                                                          </w:divBdr>
                                                                                                                                                        </w:div>
                                                                                                                                                      </w:divsChild>
                                                                                                                                                    </w:div>
                                                                                                                                                    <w:div w:id="121558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70592">
                                                                                                                                  <w:marLeft w:val="0"/>
                                                                                                                                  <w:marRight w:val="0"/>
                                                                                                                                  <w:marTop w:val="0"/>
                                                                                                                                  <w:marBottom w:val="0"/>
                                                                                                                                  <w:divBdr>
                                                                                                                                    <w:top w:val="none" w:sz="0" w:space="0" w:color="auto"/>
                                                                                                                                    <w:left w:val="none" w:sz="0" w:space="0" w:color="auto"/>
                                                                                                                                    <w:bottom w:val="none" w:sz="0" w:space="0" w:color="auto"/>
                                                                                                                                    <w:right w:val="none" w:sz="0" w:space="0" w:color="auto"/>
                                                                                                                                  </w:divBdr>
                                                                                                                                  <w:divsChild>
                                                                                                                                    <w:div w:id="1957788891">
                                                                                                                                      <w:marLeft w:val="0"/>
                                                                                                                                      <w:marRight w:val="0"/>
                                                                                                                                      <w:marTop w:val="0"/>
                                                                                                                                      <w:marBottom w:val="0"/>
                                                                                                                                      <w:divBdr>
                                                                                                                                        <w:top w:val="none" w:sz="0" w:space="0" w:color="auto"/>
                                                                                                                                        <w:left w:val="none" w:sz="0" w:space="0" w:color="auto"/>
                                                                                                                                        <w:bottom w:val="none" w:sz="0" w:space="0" w:color="auto"/>
                                                                                                                                        <w:right w:val="none" w:sz="0" w:space="0" w:color="auto"/>
                                                                                                                                      </w:divBdr>
                                                                                                                                      <w:divsChild>
                                                                                                                                        <w:div w:id="2015374425">
                                                                                                                                          <w:marLeft w:val="0"/>
                                                                                                                                          <w:marRight w:val="0"/>
                                                                                                                                          <w:marTop w:val="0"/>
                                                                                                                                          <w:marBottom w:val="0"/>
                                                                                                                                          <w:divBdr>
                                                                                                                                            <w:top w:val="none" w:sz="0" w:space="0" w:color="auto"/>
                                                                                                                                            <w:left w:val="none" w:sz="0" w:space="0" w:color="auto"/>
                                                                                                                                            <w:bottom w:val="none" w:sz="0" w:space="0" w:color="auto"/>
                                                                                                                                            <w:right w:val="none" w:sz="0" w:space="0" w:color="auto"/>
                                                                                                                                          </w:divBdr>
                                                                                                                                          <w:divsChild>
                                                                                                                                            <w:div w:id="1063527451">
                                                                                                                                              <w:marLeft w:val="0"/>
                                                                                                                                              <w:marRight w:val="0"/>
                                                                                                                                              <w:marTop w:val="0"/>
                                                                                                                                              <w:marBottom w:val="0"/>
                                                                                                                                              <w:divBdr>
                                                                                                                                                <w:top w:val="none" w:sz="0" w:space="0" w:color="auto"/>
                                                                                                                                                <w:left w:val="none" w:sz="0" w:space="0" w:color="auto"/>
                                                                                                                                                <w:bottom w:val="none" w:sz="0" w:space="0" w:color="auto"/>
                                                                                                                                                <w:right w:val="none" w:sz="0" w:space="0" w:color="auto"/>
                                                                                                                                              </w:divBdr>
                                                                                                                                              <w:divsChild>
                                                                                                                                                <w:div w:id="1582904820">
                                                                                                                                                  <w:marLeft w:val="0"/>
                                                                                                                                                  <w:marRight w:val="0"/>
                                                                                                                                                  <w:marTop w:val="0"/>
                                                                                                                                                  <w:marBottom w:val="0"/>
                                                                                                                                                  <w:divBdr>
                                                                                                                                                    <w:top w:val="none" w:sz="0" w:space="0" w:color="auto"/>
                                                                                                                                                    <w:left w:val="none" w:sz="0" w:space="0" w:color="auto"/>
                                                                                                                                                    <w:bottom w:val="none" w:sz="0" w:space="0" w:color="auto"/>
                                                                                                                                                    <w:right w:val="none" w:sz="0" w:space="0" w:color="auto"/>
                                                                                                                                                  </w:divBdr>
                                                                                                                                                </w:div>
                                                                                                                                                <w:div w:id="2023043066">
                                                                                                                                                  <w:marLeft w:val="0"/>
                                                                                                                                                  <w:marRight w:val="0"/>
                                                                                                                                                  <w:marTop w:val="0"/>
                                                                                                                                                  <w:marBottom w:val="0"/>
                                                                                                                                                  <w:divBdr>
                                                                                                                                                    <w:top w:val="none" w:sz="0" w:space="0" w:color="auto"/>
                                                                                                                                                    <w:left w:val="none" w:sz="0" w:space="0" w:color="auto"/>
                                                                                                                                                    <w:bottom w:val="none" w:sz="0" w:space="0" w:color="auto"/>
                                                                                                                                                    <w:right w:val="none" w:sz="0" w:space="0" w:color="auto"/>
                                                                                                                                                  </w:divBdr>
                                                                                                                                                </w:div>
                                                                                                                                                <w:div w:id="330642791">
                                                                                                                                                  <w:marLeft w:val="0"/>
                                                                                                                                                  <w:marRight w:val="0"/>
                                                                                                                                                  <w:marTop w:val="0"/>
                                                                                                                                                  <w:marBottom w:val="0"/>
                                                                                                                                                  <w:divBdr>
                                                                                                                                                    <w:top w:val="none" w:sz="0" w:space="0" w:color="auto"/>
                                                                                                                                                    <w:left w:val="none" w:sz="0" w:space="0" w:color="auto"/>
                                                                                                                                                    <w:bottom w:val="none" w:sz="0" w:space="0" w:color="auto"/>
                                                                                                                                                    <w:right w:val="none" w:sz="0" w:space="0" w:color="auto"/>
                                                                                                                                                  </w:divBdr>
                                                                                                                                                  <w:divsChild>
                                                                                                                                                    <w:div w:id="490487541">
                                                                                                                                                      <w:marLeft w:val="0"/>
                                                                                                                                                      <w:marRight w:val="0"/>
                                                                                                                                                      <w:marTop w:val="0"/>
                                                                                                                                                      <w:marBottom w:val="0"/>
                                                                                                                                                      <w:divBdr>
                                                                                                                                                        <w:top w:val="none" w:sz="0" w:space="0" w:color="auto"/>
                                                                                                                                                        <w:left w:val="none" w:sz="0" w:space="0" w:color="auto"/>
                                                                                                                                                        <w:bottom w:val="none" w:sz="0" w:space="0" w:color="auto"/>
                                                                                                                                                        <w:right w:val="none" w:sz="0" w:space="0" w:color="auto"/>
                                                                                                                                                      </w:divBdr>
                                                                                                                                                      <w:divsChild>
                                                                                                                                                        <w:div w:id="359666583">
                                                                                                                                                          <w:marLeft w:val="0"/>
                                                                                                                                                          <w:marRight w:val="0"/>
                                                                                                                                                          <w:marTop w:val="0"/>
                                                                                                                                                          <w:marBottom w:val="0"/>
                                                                                                                                                          <w:divBdr>
                                                                                                                                                            <w:top w:val="none" w:sz="0" w:space="0" w:color="auto"/>
                                                                                                                                                            <w:left w:val="none" w:sz="0" w:space="0" w:color="auto"/>
                                                                                                                                                            <w:bottom w:val="none" w:sz="0" w:space="0" w:color="auto"/>
                                                                                                                                                            <w:right w:val="none" w:sz="0" w:space="0" w:color="auto"/>
                                                                                                                                                          </w:divBdr>
                                                                                                                                                        </w:div>
                                                                                                                                                      </w:divsChild>
                                                                                                                                                    </w:div>
                                                                                                                                                    <w:div w:id="12832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68655">
                                                                                                                                  <w:marLeft w:val="0"/>
                                                                                                                                  <w:marRight w:val="0"/>
                                                                                                                                  <w:marTop w:val="0"/>
                                                                                                                                  <w:marBottom w:val="0"/>
                                                                                                                                  <w:divBdr>
                                                                                                                                    <w:top w:val="none" w:sz="0" w:space="0" w:color="auto"/>
                                                                                                                                    <w:left w:val="none" w:sz="0" w:space="0" w:color="auto"/>
                                                                                                                                    <w:bottom w:val="none" w:sz="0" w:space="0" w:color="auto"/>
                                                                                                                                    <w:right w:val="none" w:sz="0" w:space="0" w:color="auto"/>
                                                                                                                                  </w:divBdr>
                                                                                                                                  <w:divsChild>
                                                                                                                                    <w:div w:id="1229073132">
                                                                                                                                      <w:marLeft w:val="0"/>
                                                                                                                                      <w:marRight w:val="0"/>
                                                                                                                                      <w:marTop w:val="0"/>
                                                                                                                                      <w:marBottom w:val="0"/>
                                                                                                                                      <w:divBdr>
                                                                                                                                        <w:top w:val="none" w:sz="0" w:space="0" w:color="auto"/>
                                                                                                                                        <w:left w:val="none" w:sz="0" w:space="0" w:color="auto"/>
                                                                                                                                        <w:bottom w:val="none" w:sz="0" w:space="0" w:color="auto"/>
                                                                                                                                        <w:right w:val="none" w:sz="0" w:space="0" w:color="auto"/>
                                                                                                                                      </w:divBdr>
                                                                                                                                      <w:divsChild>
                                                                                                                                        <w:div w:id="1212765322">
                                                                                                                                          <w:marLeft w:val="0"/>
                                                                                                                                          <w:marRight w:val="0"/>
                                                                                                                                          <w:marTop w:val="0"/>
                                                                                                                                          <w:marBottom w:val="0"/>
                                                                                                                                          <w:divBdr>
                                                                                                                                            <w:top w:val="none" w:sz="0" w:space="0" w:color="auto"/>
                                                                                                                                            <w:left w:val="none" w:sz="0" w:space="0" w:color="auto"/>
                                                                                                                                            <w:bottom w:val="none" w:sz="0" w:space="0" w:color="auto"/>
                                                                                                                                            <w:right w:val="none" w:sz="0" w:space="0" w:color="auto"/>
                                                                                                                                          </w:divBdr>
                                                                                                                                          <w:divsChild>
                                                                                                                                            <w:div w:id="45418225">
                                                                                                                                              <w:marLeft w:val="0"/>
                                                                                                                                              <w:marRight w:val="0"/>
                                                                                                                                              <w:marTop w:val="0"/>
                                                                                                                                              <w:marBottom w:val="0"/>
                                                                                                                                              <w:divBdr>
                                                                                                                                                <w:top w:val="none" w:sz="0" w:space="0" w:color="auto"/>
                                                                                                                                                <w:left w:val="none" w:sz="0" w:space="0" w:color="auto"/>
                                                                                                                                                <w:bottom w:val="none" w:sz="0" w:space="0" w:color="auto"/>
                                                                                                                                                <w:right w:val="none" w:sz="0" w:space="0" w:color="auto"/>
                                                                                                                                              </w:divBdr>
                                                                                                                                              <w:divsChild>
                                                                                                                                                <w:div w:id="252710065">
                                                                                                                                                  <w:marLeft w:val="0"/>
                                                                                                                                                  <w:marRight w:val="0"/>
                                                                                                                                                  <w:marTop w:val="0"/>
                                                                                                                                                  <w:marBottom w:val="0"/>
                                                                                                                                                  <w:divBdr>
                                                                                                                                                    <w:top w:val="none" w:sz="0" w:space="0" w:color="auto"/>
                                                                                                                                                    <w:left w:val="none" w:sz="0" w:space="0" w:color="auto"/>
                                                                                                                                                    <w:bottom w:val="none" w:sz="0" w:space="0" w:color="auto"/>
                                                                                                                                                    <w:right w:val="none" w:sz="0" w:space="0" w:color="auto"/>
                                                                                                                                                  </w:divBdr>
                                                                                                                                                </w:div>
                                                                                                                                                <w:div w:id="2021002825">
                                                                                                                                                  <w:marLeft w:val="0"/>
                                                                                                                                                  <w:marRight w:val="0"/>
                                                                                                                                                  <w:marTop w:val="0"/>
                                                                                                                                                  <w:marBottom w:val="0"/>
                                                                                                                                                  <w:divBdr>
                                                                                                                                                    <w:top w:val="none" w:sz="0" w:space="0" w:color="auto"/>
                                                                                                                                                    <w:left w:val="none" w:sz="0" w:space="0" w:color="auto"/>
                                                                                                                                                    <w:bottom w:val="none" w:sz="0" w:space="0" w:color="auto"/>
                                                                                                                                                    <w:right w:val="none" w:sz="0" w:space="0" w:color="auto"/>
                                                                                                                                                  </w:divBdr>
                                                                                                                                                </w:div>
                                                                                                                                                <w:div w:id="1579754769">
                                                                                                                                                  <w:marLeft w:val="0"/>
                                                                                                                                                  <w:marRight w:val="0"/>
                                                                                                                                                  <w:marTop w:val="0"/>
                                                                                                                                                  <w:marBottom w:val="0"/>
                                                                                                                                                  <w:divBdr>
                                                                                                                                                    <w:top w:val="none" w:sz="0" w:space="0" w:color="auto"/>
                                                                                                                                                    <w:left w:val="none" w:sz="0" w:space="0" w:color="auto"/>
                                                                                                                                                    <w:bottom w:val="none" w:sz="0" w:space="0" w:color="auto"/>
                                                                                                                                                    <w:right w:val="none" w:sz="0" w:space="0" w:color="auto"/>
                                                                                                                                                  </w:divBdr>
                                                                                                                                                  <w:divsChild>
                                                                                                                                                    <w:div w:id="1064763655">
                                                                                                                                                      <w:marLeft w:val="0"/>
                                                                                                                                                      <w:marRight w:val="0"/>
                                                                                                                                                      <w:marTop w:val="0"/>
                                                                                                                                                      <w:marBottom w:val="0"/>
                                                                                                                                                      <w:divBdr>
                                                                                                                                                        <w:top w:val="none" w:sz="0" w:space="0" w:color="auto"/>
                                                                                                                                                        <w:left w:val="none" w:sz="0" w:space="0" w:color="auto"/>
                                                                                                                                                        <w:bottom w:val="none" w:sz="0" w:space="0" w:color="auto"/>
                                                                                                                                                        <w:right w:val="none" w:sz="0" w:space="0" w:color="auto"/>
                                                                                                                                                      </w:divBdr>
                                                                                                                                                      <w:divsChild>
                                                                                                                                                        <w:div w:id="523246979">
                                                                                                                                                          <w:marLeft w:val="0"/>
                                                                                                                                                          <w:marRight w:val="0"/>
                                                                                                                                                          <w:marTop w:val="0"/>
                                                                                                                                                          <w:marBottom w:val="0"/>
                                                                                                                                                          <w:divBdr>
                                                                                                                                                            <w:top w:val="none" w:sz="0" w:space="0" w:color="auto"/>
                                                                                                                                                            <w:left w:val="none" w:sz="0" w:space="0" w:color="auto"/>
                                                                                                                                                            <w:bottom w:val="none" w:sz="0" w:space="0" w:color="auto"/>
                                                                                                                                                            <w:right w:val="none" w:sz="0" w:space="0" w:color="auto"/>
                                                                                                                                                          </w:divBdr>
                                                                                                                                                        </w:div>
                                                                                                                                                      </w:divsChild>
                                                                                                                                                    </w:div>
                                                                                                                                                    <w:div w:id="16474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0576">
                                                                                                                                  <w:marLeft w:val="0"/>
                                                                                                                                  <w:marRight w:val="0"/>
                                                                                                                                  <w:marTop w:val="0"/>
                                                                                                                                  <w:marBottom w:val="0"/>
                                                                                                                                  <w:divBdr>
                                                                                                                                    <w:top w:val="none" w:sz="0" w:space="0" w:color="auto"/>
                                                                                                                                    <w:left w:val="none" w:sz="0" w:space="0" w:color="auto"/>
                                                                                                                                    <w:bottom w:val="none" w:sz="0" w:space="0" w:color="auto"/>
                                                                                                                                    <w:right w:val="none" w:sz="0" w:space="0" w:color="auto"/>
                                                                                                                                  </w:divBdr>
                                                                                                                                  <w:divsChild>
                                                                                                                                    <w:div w:id="789127351">
                                                                                                                                      <w:marLeft w:val="0"/>
                                                                                                                                      <w:marRight w:val="0"/>
                                                                                                                                      <w:marTop w:val="0"/>
                                                                                                                                      <w:marBottom w:val="0"/>
                                                                                                                                      <w:divBdr>
                                                                                                                                        <w:top w:val="none" w:sz="0" w:space="0" w:color="auto"/>
                                                                                                                                        <w:left w:val="none" w:sz="0" w:space="0" w:color="auto"/>
                                                                                                                                        <w:bottom w:val="none" w:sz="0" w:space="0" w:color="auto"/>
                                                                                                                                        <w:right w:val="none" w:sz="0" w:space="0" w:color="auto"/>
                                                                                                                                      </w:divBdr>
                                                                                                                                      <w:divsChild>
                                                                                                                                        <w:div w:id="83963888">
                                                                                                                                          <w:marLeft w:val="0"/>
                                                                                                                                          <w:marRight w:val="0"/>
                                                                                                                                          <w:marTop w:val="0"/>
                                                                                                                                          <w:marBottom w:val="0"/>
                                                                                                                                          <w:divBdr>
                                                                                                                                            <w:top w:val="none" w:sz="0" w:space="0" w:color="auto"/>
                                                                                                                                            <w:left w:val="none" w:sz="0" w:space="0" w:color="auto"/>
                                                                                                                                            <w:bottom w:val="none" w:sz="0" w:space="0" w:color="auto"/>
                                                                                                                                            <w:right w:val="none" w:sz="0" w:space="0" w:color="auto"/>
                                                                                                                                          </w:divBdr>
                                                                                                                                          <w:divsChild>
                                                                                                                                            <w:div w:id="1489131002">
                                                                                                                                              <w:marLeft w:val="0"/>
                                                                                                                                              <w:marRight w:val="0"/>
                                                                                                                                              <w:marTop w:val="0"/>
                                                                                                                                              <w:marBottom w:val="0"/>
                                                                                                                                              <w:divBdr>
                                                                                                                                                <w:top w:val="none" w:sz="0" w:space="0" w:color="auto"/>
                                                                                                                                                <w:left w:val="none" w:sz="0" w:space="0" w:color="auto"/>
                                                                                                                                                <w:bottom w:val="none" w:sz="0" w:space="0" w:color="auto"/>
                                                                                                                                                <w:right w:val="none" w:sz="0" w:space="0" w:color="auto"/>
                                                                                                                                              </w:divBdr>
                                                                                                                                              <w:divsChild>
                                                                                                                                                <w:div w:id="535119445">
                                                                                                                                                  <w:marLeft w:val="0"/>
                                                                                                                                                  <w:marRight w:val="0"/>
                                                                                                                                                  <w:marTop w:val="0"/>
                                                                                                                                                  <w:marBottom w:val="0"/>
                                                                                                                                                  <w:divBdr>
                                                                                                                                                    <w:top w:val="none" w:sz="0" w:space="0" w:color="auto"/>
                                                                                                                                                    <w:left w:val="none" w:sz="0" w:space="0" w:color="auto"/>
                                                                                                                                                    <w:bottom w:val="none" w:sz="0" w:space="0" w:color="auto"/>
                                                                                                                                                    <w:right w:val="none" w:sz="0" w:space="0" w:color="auto"/>
                                                                                                                                                  </w:divBdr>
                                                                                                                                                </w:div>
                                                                                                                                                <w:div w:id="1525823894">
                                                                                                                                                  <w:marLeft w:val="0"/>
                                                                                                                                                  <w:marRight w:val="0"/>
                                                                                                                                                  <w:marTop w:val="0"/>
                                                                                                                                                  <w:marBottom w:val="0"/>
                                                                                                                                                  <w:divBdr>
                                                                                                                                                    <w:top w:val="none" w:sz="0" w:space="0" w:color="auto"/>
                                                                                                                                                    <w:left w:val="none" w:sz="0" w:space="0" w:color="auto"/>
                                                                                                                                                    <w:bottom w:val="none" w:sz="0" w:space="0" w:color="auto"/>
                                                                                                                                                    <w:right w:val="none" w:sz="0" w:space="0" w:color="auto"/>
                                                                                                                                                  </w:divBdr>
                                                                                                                                                </w:div>
                                                                                                                                                <w:div w:id="184366816">
                                                                                                                                                  <w:marLeft w:val="0"/>
                                                                                                                                                  <w:marRight w:val="0"/>
                                                                                                                                                  <w:marTop w:val="0"/>
                                                                                                                                                  <w:marBottom w:val="0"/>
                                                                                                                                                  <w:divBdr>
                                                                                                                                                    <w:top w:val="none" w:sz="0" w:space="0" w:color="auto"/>
                                                                                                                                                    <w:left w:val="none" w:sz="0" w:space="0" w:color="auto"/>
                                                                                                                                                    <w:bottom w:val="none" w:sz="0" w:space="0" w:color="auto"/>
                                                                                                                                                    <w:right w:val="none" w:sz="0" w:space="0" w:color="auto"/>
                                                                                                                                                  </w:divBdr>
                                                                                                                                                  <w:divsChild>
                                                                                                                                                    <w:div w:id="1009479454">
                                                                                                                                                      <w:marLeft w:val="0"/>
                                                                                                                                                      <w:marRight w:val="0"/>
                                                                                                                                                      <w:marTop w:val="0"/>
                                                                                                                                                      <w:marBottom w:val="0"/>
                                                                                                                                                      <w:divBdr>
                                                                                                                                                        <w:top w:val="none" w:sz="0" w:space="0" w:color="auto"/>
                                                                                                                                                        <w:left w:val="none" w:sz="0" w:space="0" w:color="auto"/>
                                                                                                                                                        <w:bottom w:val="none" w:sz="0" w:space="0" w:color="auto"/>
                                                                                                                                                        <w:right w:val="none" w:sz="0" w:space="0" w:color="auto"/>
                                                                                                                                                      </w:divBdr>
                                                                                                                                                      <w:divsChild>
                                                                                                                                                        <w:div w:id="1447191007">
                                                                                                                                                          <w:marLeft w:val="0"/>
                                                                                                                                                          <w:marRight w:val="0"/>
                                                                                                                                                          <w:marTop w:val="0"/>
                                                                                                                                                          <w:marBottom w:val="0"/>
                                                                                                                                                          <w:divBdr>
                                                                                                                                                            <w:top w:val="none" w:sz="0" w:space="0" w:color="auto"/>
                                                                                                                                                            <w:left w:val="none" w:sz="0" w:space="0" w:color="auto"/>
                                                                                                                                                            <w:bottom w:val="none" w:sz="0" w:space="0" w:color="auto"/>
                                                                                                                                                            <w:right w:val="none" w:sz="0" w:space="0" w:color="auto"/>
                                                                                                                                                          </w:divBdr>
                                                                                                                                                        </w:div>
                                                                                                                                                      </w:divsChild>
                                                                                                                                                    </w:div>
                                                                                                                                                    <w:div w:id="23366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13629">
                                                                                                                                  <w:marLeft w:val="0"/>
                                                                                                                                  <w:marRight w:val="0"/>
                                                                                                                                  <w:marTop w:val="0"/>
                                                                                                                                  <w:marBottom w:val="0"/>
                                                                                                                                  <w:divBdr>
                                                                                                                                    <w:top w:val="none" w:sz="0" w:space="0" w:color="auto"/>
                                                                                                                                    <w:left w:val="none" w:sz="0" w:space="0" w:color="auto"/>
                                                                                                                                    <w:bottom w:val="none" w:sz="0" w:space="0" w:color="auto"/>
                                                                                                                                    <w:right w:val="none" w:sz="0" w:space="0" w:color="auto"/>
                                                                                                                                  </w:divBdr>
                                                                                                                                  <w:divsChild>
                                                                                                                                    <w:div w:id="449588752">
                                                                                                                                      <w:marLeft w:val="0"/>
                                                                                                                                      <w:marRight w:val="0"/>
                                                                                                                                      <w:marTop w:val="0"/>
                                                                                                                                      <w:marBottom w:val="0"/>
                                                                                                                                      <w:divBdr>
                                                                                                                                        <w:top w:val="none" w:sz="0" w:space="0" w:color="auto"/>
                                                                                                                                        <w:left w:val="none" w:sz="0" w:space="0" w:color="auto"/>
                                                                                                                                        <w:bottom w:val="none" w:sz="0" w:space="0" w:color="auto"/>
                                                                                                                                        <w:right w:val="none" w:sz="0" w:space="0" w:color="auto"/>
                                                                                                                                      </w:divBdr>
                                                                                                                                      <w:divsChild>
                                                                                                                                        <w:div w:id="1060715678">
                                                                                                                                          <w:marLeft w:val="0"/>
                                                                                                                                          <w:marRight w:val="0"/>
                                                                                                                                          <w:marTop w:val="0"/>
                                                                                                                                          <w:marBottom w:val="0"/>
                                                                                                                                          <w:divBdr>
                                                                                                                                            <w:top w:val="none" w:sz="0" w:space="0" w:color="auto"/>
                                                                                                                                            <w:left w:val="none" w:sz="0" w:space="0" w:color="auto"/>
                                                                                                                                            <w:bottom w:val="none" w:sz="0" w:space="0" w:color="auto"/>
                                                                                                                                            <w:right w:val="none" w:sz="0" w:space="0" w:color="auto"/>
                                                                                                                                          </w:divBdr>
                                                                                                                                          <w:divsChild>
                                                                                                                                            <w:div w:id="1939024593">
                                                                                                                                              <w:marLeft w:val="0"/>
                                                                                                                                              <w:marRight w:val="0"/>
                                                                                                                                              <w:marTop w:val="0"/>
                                                                                                                                              <w:marBottom w:val="0"/>
                                                                                                                                              <w:divBdr>
                                                                                                                                                <w:top w:val="none" w:sz="0" w:space="0" w:color="auto"/>
                                                                                                                                                <w:left w:val="none" w:sz="0" w:space="0" w:color="auto"/>
                                                                                                                                                <w:bottom w:val="none" w:sz="0" w:space="0" w:color="auto"/>
                                                                                                                                                <w:right w:val="none" w:sz="0" w:space="0" w:color="auto"/>
                                                                                                                                              </w:divBdr>
                                                                                                                                              <w:divsChild>
                                                                                                                                                <w:div w:id="426930513">
                                                                                                                                                  <w:marLeft w:val="0"/>
                                                                                                                                                  <w:marRight w:val="0"/>
                                                                                                                                                  <w:marTop w:val="0"/>
                                                                                                                                                  <w:marBottom w:val="0"/>
                                                                                                                                                  <w:divBdr>
                                                                                                                                                    <w:top w:val="none" w:sz="0" w:space="0" w:color="auto"/>
                                                                                                                                                    <w:left w:val="none" w:sz="0" w:space="0" w:color="auto"/>
                                                                                                                                                    <w:bottom w:val="none" w:sz="0" w:space="0" w:color="auto"/>
                                                                                                                                                    <w:right w:val="none" w:sz="0" w:space="0" w:color="auto"/>
                                                                                                                                                  </w:divBdr>
                                                                                                                                                </w:div>
                                                                                                                                                <w:div w:id="1591887518">
                                                                                                                                                  <w:marLeft w:val="0"/>
                                                                                                                                                  <w:marRight w:val="0"/>
                                                                                                                                                  <w:marTop w:val="0"/>
                                                                                                                                                  <w:marBottom w:val="0"/>
                                                                                                                                                  <w:divBdr>
                                                                                                                                                    <w:top w:val="none" w:sz="0" w:space="0" w:color="auto"/>
                                                                                                                                                    <w:left w:val="none" w:sz="0" w:space="0" w:color="auto"/>
                                                                                                                                                    <w:bottom w:val="none" w:sz="0" w:space="0" w:color="auto"/>
                                                                                                                                                    <w:right w:val="none" w:sz="0" w:space="0" w:color="auto"/>
                                                                                                                                                  </w:divBdr>
                                                                                                                                                </w:div>
                                                                                                                                                <w:div w:id="607278015">
                                                                                                                                                  <w:marLeft w:val="0"/>
                                                                                                                                                  <w:marRight w:val="0"/>
                                                                                                                                                  <w:marTop w:val="0"/>
                                                                                                                                                  <w:marBottom w:val="0"/>
                                                                                                                                                  <w:divBdr>
                                                                                                                                                    <w:top w:val="none" w:sz="0" w:space="0" w:color="auto"/>
                                                                                                                                                    <w:left w:val="none" w:sz="0" w:space="0" w:color="auto"/>
                                                                                                                                                    <w:bottom w:val="none" w:sz="0" w:space="0" w:color="auto"/>
                                                                                                                                                    <w:right w:val="none" w:sz="0" w:space="0" w:color="auto"/>
                                                                                                                                                  </w:divBdr>
                                                                                                                                                  <w:divsChild>
                                                                                                                                                    <w:div w:id="1892954742">
                                                                                                                                                      <w:marLeft w:val="0"/>
                                                                                                                                                      <w:marRight w:val="0"/>
                                                                                                                                                      <w:marTop w:val="0"/>
                                                                                                                                                      <w:marBottom w:val="0"/>
                                                                                                                                                      <w:divBdr>
                                                                                                                                                        <w:top w:val="none" w:sz="0" w:space="0" w:color="auto"/>
                                                                                                                                                        <w:left w:val="none" w:sz="0" w:space="0" w:color="auto"/>
                                                                                                                                                        <w:bottom w:val="none" w:sz="0" w:space="0" w:color="auto"/>
                                                                                                                                                        <w:right w:val="none" w:sz="0" w:space="0" w:color="auto"/>
                                                                                                                                                      </w:divBdr>
                                                                                                                                                      <w:divsChild>
                                                                                                                                                        <w:div w:id="772020966">
                                                                                                                                                          <w:marLeft w:val="0"/>
                                                                                                                                                          <w:marRight w:val="0"/>
                                                                                                                                                          <w:marTop w:val="0"/>
                                                                                                                                                          <w:marBottom w:val="0"/>
                                                                                                                                                          <w:divBdr>
                                                                                                                                                            <w:top w:val="none" w:sz="0" w:space="0" w:color="auto"/>
                                                                                                                                                            <w:left w:val="none" w:sz="0" w:space="0" w:color="auto"/>
                                                                                                                                                            <w:bottom w:val="none" w:sz="0" w:space="0" w:color="auto"/>
                                                                                                                                                            <w:right w:val="none" w:sz="0" w:space="0" w:color="auto"/>
                                                                                                                                                          </w:divBdr>
                                                                                                                                                        </w:div>
                                                                                                                                                      </w:divsChild>
                                                                                                                                                    </w:div>
                                                                                                                                                    <w:div w:id="20442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20646">
                                                                                                                                  <w:marLeft w:val="0"/>
                                                                                                                                  <w:marRight w:val="0"/>
                                                                                                                                  <w:marTop w:val="0"/>
                                                                                                                                  <w:marBottom w:val="0"/>
                                                                                                                                  <w:divBdr>
                                                                                                                                    <w:top w:val="none" w:sz="0" w:space="0" w:color="auto"/>
                                                                                                                                    <w:left w:val="none" w:sz="0" w:space="0" w:color="auto"/>
                                                                                                                                    <w:bottom w:val="none" w:sz="0" w:space="0" w:color="auto"/>
                                                                                                                                    <w:right w:val="none" w:sz="0" w:space="0" w:color="auto"/>
                                                                                                                                  </w:divBdr>
                                                                                                                                  <w:divsChild>
                                                                                                                                    <w:div w:id="349455102">
                                                                                                                                      <w:marLeft w:val="0"/>
                                                                                                                                      <w:marRight w:val="0"/>
                                                                                                                                      <w:marTop w:val="0"/>
                                                                                                                                      <w:marBottom w:val="0"/>
                                                                                                                                      <w:divBdr>
                                                                                                                                        <w:top w:val="none" w:sz="0" w:space="0" w:color="auto"/>
                                                                                                                                        <w:left w:val="none" w:sz="0" w:space="0" w:color="auto"/>
                                                                                                                                        <w:bottom w:val="none" w:sz="0" w:space="0" w:color="auto"/>
                                                                                                                                        <w:right w:val="none" w:sz="0" w:space="0" w:color="auto"/>
                                                                                                                                      </w:divBdr>
                                                                                                                                      <w:divsChild>
                                                                                                                                        <w:div w:id="195657674">
                                                                                                                                          <w:marLeft w:val="0"/>
                                                                                                                                          <w:marRight w:val="0"/>
                                                                                                                                          <w:marTop w:val="0"/>
                                                                                                                                          <w:marBottom w:val="0"/>
                                                                                                                                          <w:divBdr>
                                                                                                                                            <w:top w:val="none" w:sz="0" w:space="0" w:color="auto"/>
                                                                                                                                            <w:left w:val="none" w:sz="0" w:space="0" w:color="auto"/>
                                                                                                                                            <w:bottom w:val="none" w:sz="0" w:space="0" w:color="auto"/>
                                                                                                                                            <w:right w:val="none" w:sz="0" w:space="0" w:color="auto"/>
                                                                                                                                          </w:divBdr>
                                                                                                                                          <w:divsChild>
                                                                                                                                            <w:div w:id="852764536">
                                                                                                                                              <w:marLeft w:val="0"/>
                                                                                                                                              <w:marRight w:val="0"/>
                                                                                                                                              <w:marTop w:val="0"/>
                                                                                                                                              <w:marBottom w:val="0"/>
                                                                                                                                              <w:divBdr>
                                                                                                                                                <w:top w:val="none" w:sz="0" w:space="0" w:color="auto"/>
                                                                                                                                                <w:left w:val="none" w:sz="0" w:space="0" w:color="auto"/>
                                                                                                                                                <w:bottom w:val="none" w:sz="0" w:space="0" w:color="auto"/>
                                                                                                                                                <w:right w:val="none" w:sz="0" w:space="0" w:color="auto"/>
                                                                                                                                              </w:divBdr>
                                                                                                                                              <w:divsChild>
                                                                                                                                                <w:div w:id="904953782">
                                                                                                                                                  <w:marLeft w:val="0"/>
                                                                                                                                                  <w:marRight w:val="0"/>
                                                                                                                                                  <w:marTop w:val="0"/>
                                                                                                                                                  <w:marBottom w:val="0"/>
                                                                                                                                                  <w:divBdr>
                                                                                                                                                    <w:top w:val="none" w:sz="0" w:space="0" w:color="auto"/>
                                                                                                                                                    <w:left w:val="none" w:sz="0" w:space="0" w:color="auto"/>
                                                                                                                                                    <w:bottom w:val="none" w:sz="0" w:space="0" w:color="auto"/>
                                                                                                                                                    <w:right w:val="none" w:sz="0" w:space="0" w:color="auto"/>
                                                                                                                                                  </w:divBdr>
                                                                                                                                                </w:div>
                                                                                                                                                <w:div w:id="408159822">
                                                                                                                                                  <w:marLeft w:val="0"/>
                                                                                                                                                  <w:marRight w:val="0"/>
                                                                                                                                                  <w:marTop w:val="0"/>
                                                                                                                                                  <w:marBottom w:val="0"/>
                                                                                                                                                  <w:divBdr>
                                                                                                                                                    <w:top w:val="none" w:sz="0" w:space="0" w:color="auto"/>
                                                                                                                                                    <w:left w:val="none" w:sz="0" w:space="0" w:color="auto"/>
                                                                                                                                                    <w:bottom w:val="none" w:sz="0" w:space="0" w:color="auto"/>
                                                                                                                                                    <w:right w:val="none" w:sz="0" w:space="0" w:color="auto"/>
                                                                                                                                                  </w:divBdr>
                                                                                                                                                </w:div>
                                                                                                                                                <w:div w:id="1284576616">
                                                                                                                                                  <w:marLeft w:val="0"/>
                                                                                                                                                  <w:marRight w:val="0"/>
                                                                                                                                                  <w:marTop w:val="0"/>
                                                                                                                                                  <w:marBottom w:val="0"/>
                                                                                                                                                  <w:divBdr>
                                                                                                                                                    <w:top w:val="none" w:sz="0" w:space="0" w:color="auto"/>
                                                                                                                                                    <w:left w:val="none" w:sz="0" w:space="0" w:color="auto"/>
                                                                                                                                                    <w:bottom w:val="none" w:sz="0" w:space="0" w:color="auto"/>
                                                                                                                                                    <w:right w:val="none" w:sz="0" w:space="0" w:color="auto"/>
                                                                                                                                                  </w:divBdr>
                                                                                                                                                  <w:divsChild>
                                                                                                                                                    <w:div w:id="376391439">
                                                                                                                                                      <w:marLeft w:val="0"/>
                                                                                                                                                      <w:marRight w:val="0"/>
                                                                                                                                                      <w:marTop w:val="0"/>
                                                                                                                                                      <w:marBottom w:val="0"/>
                                                                                                                                                      <w:divBdr>
                                                                                                                                                        <w:top w:val="none" w:sz="0" w:space="0" w:color="auto"/>
                                                                                                                                                        <w:left w:val="none" w:sz="0" w:space="0" w:color="auto"/>
                                                                                                                                                        <w:bottom w:val="none" w:sz="0" w:space="0" w:color="auto"/>
                                                                                                                                                        <w:right w:val="none" w:sz="0" w:space="0" w:color="auto"/>
                                                                                                                                                      </w:divBdr>
                                                                                                                                                      <w:divsChild>
                                                                                                                                                        <w:div w:id="1768574969">
                                                                                                                                                          <w:marLeft w:val="0"/>
                                                                                                                                                          <w:marRight w:val="0"/>
                                                                                                                                                          <w:marTop w:val="0"/>
                                                                                                                                                          <w:marBottom w:val="0"/>
                                                                                                                                                          <w:divBdr>
                                                                                                                                                            <w:top w:val="none" w:sz="0" w:space="0" w:color="auto"/>
                                                                                                                                                            <w:left w:val="none" w:sz="0" w:space="0" w:color="auto"/>
                                                                                                                                                            <w:bottom w:val="none" w:sz="0" w:space="0" w:color="auto"/>
                                                                                                                                                            <w:right w:val="none" w:sz="0" w:space="0" w:color="auto"/>
                                                                                                                                                          </w:divBdr>
                                                                                                                                                        </w:div>
                                                                                                                                                      </w:divsChild>
                                                                                                                                                    </w:div>
                                                                                                                                                    <w:div w:id="6899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30699">
                                                                                                                                  <w:marLeft w:val="0"/>
                                                                                                                                  <w:marRight w:val="0"/>
                                                                                                                                  <w:marTop w:val="0"/>
                                                                                                                                  <w:marBottom w:val="0"/>
                                                                                                                                  <w:divBdr>
                                                                                                                                    <w:top w:val="none" w:sz="0" w:space="0" w:color="auto"/>
                                                                                                                                    <w:left w:val="none" w:sz="0" w:space="0" w:color="auto"/>
                                                                                                                                    <w:bottom w:val="none" w:sz="0" w:space="0" w:color="auto"/>
                                                                                                                                    <w:right w:val="none" w:sz="0" w:space="0" w:color="auto"/>
                                                                                                                                  </w:divBdr>
                                                                                                                                  <w:divsChild>
                                                                                                                                    <w:div w:id="1653558672">
                                                                                                                                      <w:marLeft w:val="0"/>
                                                                                                                                      <w:marRight w:val="0"/>
                                                                                                                                      <w:marTop w:val="0"/>
                                                                                                                                      <w:marBottom w:val="0"/>
                                                                                                                                      <w:divBdr>
                                                                                                                                        <w:top w:val="none" w:sz="0" w:space="0" w:color="auto"/>
                                                                                                                                        <w:left w:val="none" w:sz="0" w:space="0" w:color="auto"/>
                                                                                                                                        <w:bottom w:val="none" w:sz="0" w:space="0" w:color="auto"/>
                                                                                                                                        <w:right w:val="none" w:sz="0" w:space="0" w:color="auto"/>
                                                                                                                                      </w:divBdr>
                                                                                                                                      <w:divsChild>
                                                                                                                                        <w:div w:id="1517886985">
                                                                                                                                          <w:marLeft w:val="0"/>
                                                                                                                                          <w:marRight w:val="0"/>
                                                                                                                                          <w:marTop w:val="0"/>
                                                                                                                                          <w:marBottom w:val="0"/>
                                                                                                                                          <w:divBdr>
                                                                                                                                            <w:top w:val="none" w:sz="0" w:space="0" w:color="auto"/>
                                                                                                                                            <w:left w:val="none" w:sz="0" w:space="0" w:color="auto"/>
                                                                                                                                            <w:bottom w:val="none" w:sz="0" w:space="0" w:color="auto"/>
                                                                                                                                            <w:right w:val="none" w:sz="0" w:space="0" w:color="auto"/>
                                                                                                                                          </w:divBdr>
                                                                                                                                          <w:divsChild>
                                                                                                                                            <w:div w:id="2087989248">
                                                                                                                                              <w:marLeft w:val="0"/>
                                                                                                                                              <w:marRight w:val="0"/>
                                                                                                                                              <w:marTop w:val="0"/>
                                                                                                                                              <w:marBottom w:val="0"/>
                                                                                                                                              <w:divBdr>
                                                                                                                                                <w:top w:val="none" w:sz="0" w:space="0" w:color="auto"/>
                                                                                                                                                <w:left w:val="none" w:sz="0" w:space="0" w:color="auto"/>
                                                                                                                                                <w:bottom w:val="none" w:sz="0" w:space="0" w:color="auto"/>
                                                                                                                                                <w:right w:val="none" w:sz="0" w:space="0" w:color="auto"/>
                                                                                                                                              </w:divBdr>
                                                                                                                                              <w:divsChild>
                                                                                                                                                <w:div w:id="1978145415">
                                                                                                                                                  <w:marLeft w:val="0"/>
                                                                                                                                                  <w:marRight w:val="0"/>
                                                                                                                                                  <w:marTop w:val="0"/>
                                                                                                                                                  <w:marBottom w:val="0"/>
                                                                                                                                                  <w:divBdr>
                                                                                                                                                    <w:top w:val="none" w:sz="0" w:space="0" w:color="auto"/>
                                                                                                                                                    <w:left w:val="none" w:sz="0" w:space="0" w:color="auto"/>
                                                                                                                                                    <w:bottom w:val="none" w:sz="0" w:space="0" w:color="auto"/>
                                                                                                                                                    <w:right w:val="none" w:sz="0" w:space="0" w:color="auto"/>
                                                                                                                                                  </w:divBdr>
                                                                                                                                                </w:div>
                                                                                                                                                <w:div w:id="1251428600">
                                                                                                                                                  <w:marLeft w:val="0"/>
                                                                                                                                                  <w:marRight w:val="0"/>
                                                                                                                                                  <w:marTop w:val="0"/>
                                                                                                                                                  <w:marBottom w:val="0"/>
                                                                                                                                                  <w:divBdr>
                                                                                                                                                    <w:top w:val="none" w:sz="0" w:space="0" w:color="auto"/>
                                                                                                                                                    <w:left w:val="none" w:sz="0" w:space="0" w:color="auto"/>
                                                                                                                                                    <w:bottom w:val="none" w:sz="0" w:space="0" w:color="auto"/>
                                                                                                                                                    <w:right w:val="none" w:sz="0" w:space="0" w:color="auto"/>
                                                                                                                                                  </w:divBdr>
                                                                                                                                                </w:div>
                                                                                                                                                <w:div w:id="1680231893">
                                                                                                                                                  <w:marLeft w:val="0"/>
                                                                                                                                                  <w:marRight w:val="0"/>
                                                                                                                                                  <w:marTop w:val="0"/>
                                                                                                                                                  <w:marBottom w:val="0"/>
                                                                                                                                                  <w:divBdr>
                                                                                                                                                    <w:top w:val="none" w:sz="0" w:space="0" w:color="auto"/>
                                                                                                                                                    <w:left w:val="none" w:sz="0" w:space="0" w:color="auto"/>
                                                                                                                                                    <w:bottom w:val="none" w:sz="0" w:space="0" w:color="auto"/>
                                                                                                                                                    <w:right w:val="none" w:sz="0" w:space="0" w:color="auto"/>
                                                                                                                                                  </w:divBdr>
                                                                                                                                                  <w:divsChild>
                                                                                                                                                    <w:div w:id="1806971545">
                                                                                                                                                      <w:marLeft w:val="0"/>
                                                                                                                                                      <w:marRight w:val="0"/>
                                                                                                                                                      <w:marTop w:val="0"/>
                                                                                                                                                      <w:marBottom w:val="0"/>
                                                                                                                                                      <w:divBdr>
                                                                                                                                                        <w:top w:val="none" w:sz="0" w:space="0" w:color="auto"/>
                                                                                                                                                        <w:left w:val="none" w:sz="0" w:space="0" w:color="auto"/>
                                                                                                                                                        <w:bottom w:val="none" w:sz="0" w:space="0" w:color="auto"/>
                                                                                                                                                        <w:right w:val="none" w:sz="0" w:space="0" w:color="auto"/>
                                                                                                                                                      </w:divBdr>
                                                                                                                                                      <w:divsChild>
                                                                                                                                                        <w:div w:id="1679502248">
                                                                                                                                                          <w:marLeft w:val="0"/>
                                                                                                                                                          <w:marRight w:val="0"/>
                                                                                                                                                          <w:marTop w:val="0"/>
                                                                                                                                                          <w:marBottom w:val="0"/>
                                                                                                                                                          <w:divBdr>
                                                                                                                                                            <w:top w:val="none" w:sz="0" w:space="0" w:color="auto"/>
                                                                                                                                                            <w:left w:val="none" w:sz="0" w:space="0" w:color="auto"/>
                                                                                                                                                            <w:bottom w:val="none" w:sz="0" w:space="0" w:color="auto"/>
                                                                                                                                                            <w:right w:val="none" w:sz="0" w:space="0" w:color="auto"/>
                                                                                                                                                          </w:divBdr>
                                                                                                                                                        </w:div>
                                                                                                                                                      </w:divsChild>
                                                                                                                                                    </w:div>
                                                                                                                                                    <w:div w:id="4755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834238">
                                                                                                                                  <w:marLeft w:val="0"/>
                                                                                                                                  <w:marRight w:val="0"/>
                                                                                                                                  <w:marTop w:val="0"/>
                                                                                                                                  <w:marBottom w:val="0"/>
                                                                                                                                  <w:divBdr>
                                                                                                                                    <w:top w:val="none" w:sz="0" w:space="0" w:color="auto"/>
                                                                                                                                    <w:left w:val="none" w:sz="0" w:space="0" w:color="auto"/>
                                                                                                                                    <w:bottom w:val="none" w:sz="0" w:space="0" w:color="auto"/>
                                                                                                                                    <w:right w:val="none" w:sz="0" w:space="0" w:color="auto"/>
                                                                                                                                  </w:divBdr>
                                                                                                                                  <w:divsChild>
                                                                                                                                    <w:div w:id="1505899188">
                                                                                                                                      <w:marLeft w:val="0"/>
                                                                                                                                      <w:marRight w:val="0"/>
                                                                                                                                      <w:marTop w:val="0"/>
                                                                                                                                      <w:marBottom w:val="0"/>
                                                                                                                                      <w:divBdr>
                                                                                                                                        <w:top w:val="none" w:sz="0" w:space="0" w:color="auto"/>
                                                                                                                                        <w:left w:val="none" w:sz="0" w:space="0" w:color="auto"/>
                                                                                                                                        <w:bottom w:val="none" w:sz="0" w:space="0" w:color="auto"/>
                                                                                                                                        <w:right w:val="none" w:sz="0" w:space="0" w:color="auto"/>
                                                                                                                                      </w:divBdr>
                                                                                                                                      <w:divsChild>
                                                                                                                                        <w:div w:id="674574909">
                                                                                                                                          <w:marLeft w:val="0"/>
                                                                                                                                          <w:marRight w:val="0"/>
                                                                                                                                          <w:marTop w:val="0"/>
                                                                                                                                          <w:marBottom w:val="0"/>
                                                                                                                                          <w:divBdr>
                                                                                                                                            <w:top w:val="none" w:sz="0" w:space="0" w:color="auto"/>
                                                                                                                                            <w:left w:val="none" w:sz="0" w:space="0" w:color="auto"/>
                                                                                                                                            <w:bottom w:val="none" w:sz="0" w:space="0" w:color="auto"/>
                                                                                                                                            <w:right w:val="none" w:sz="0" w:space="0" w:color="auto"/>
                                                                                                                                          </w:divBdr>
                                                                                                                                          <w:divsChild>
                                                                                                                                            <w:div w:id="243957359">
                                                                                                                                              <w:marLeft w:val="0"/>
                                                                                                                                              <w:marRight w:val="0"/>
                                                                                                                                              <w:marTop w:val="0"/>
                                                                                                                                              <w:marBottom w:val="0"/>
                                                                                                                                              <w:divBdr>
                                                                                                                                                <w:top w:val="none" w:sz="0" w:space="0" w:color="auto"/>
                                                                                                                                                <w:left w:val="none" w:sz="0" w:space="0" w:color="auto"/>
                                                                                                                                                <w:bottom w:val="none" w:sz="0" w:space="0" w:color="auto"/>
                                                                                                                                                <w:right w:val="none" w:sz="0" w:space="0" w:color="auto"/>
                                                                                                                                              </w:divBdr>
                                                                                                                                              <w:divsChild>
                                                                                                                                                <w:div w:id="1034037616">
                                                                                                                                                  <w:marLeft w:val="0"/>
                                                                                                                                                  <w:marRight w:val="0"/>
                                                                                                                                                  <w:marTop w:val="0"/>
                                                                                                                                                  <w:marBottom w:val="0"/>
                                                                                                                                                  <w:divBdr>
                                                                                                                                                    <w:top w:val="none" w:sz="0" w:space="0" w:color="auto"/>
                                                                                                                                                    <w:left w:val="none" w:sz="0" w:space="0" w:color="auto"/>
                                                                                                                                                    <w:bottom w:val="none" w:sz="0" w:space="0" w:color="auto"/>
                                                                                                                                                    <w:right w:val="none" w:sz="0" w:space="0" w:color="auto"/>
                                                                                                                                                  </w:divBdr>
                                                                                                                                                </w:div>
                                                                                                                                                <w:div w:id="1333803287">
                                                                                                                                                  <w:marLeft w:val="0"/>
                                                                                                                                                  <w:marRight w:val="0"/>
                                                                                                                                                  <w:marTop w:val="0"/>
                                                                                                                                                  <w:marBottom w:val="0"/>
                                                                                                                                                  <w:divBdr>
                                                                                                                                                    <w:top w:val="none" w:sz="0" w:space="0" w:color="auto"/>
                                                                                                                                                    <w:left w:val="none" w:sz="0" w:space="0" w:color="auto"/>
                                                                                                                                                    <w:bottom w:val="none" w:sz="0" w:space="0" w:color="auto"/>
                                                                                                                                                    <w:right w:val="none" w:sz="0" w:space="0" w:color="auto"/>
                                                                                                                                                  </w:divBdr>
                                                                                                                                                </w:div>
                                                                                                                                                <w:div w:id="1540513635">
                                                                                                                                                  <w:marLeft w:val="0"/>
                                                                                                                                                  <w:marRight w:val="0"/>
                                                                                                                                                  <w:marTop w:val="0"/>
                                                                                                                                                  <w:marBottom w:val="0"/>
                                                                                                                                                  <w:divBdr>
                                                                                                                                                    <w:top w:val="none" w:sz="0" w:space="0" w:color="auto"/>
                                                                                                                                                    <w:left w:val="none" w:sz="0" w:space="0" w:color="auto"/>
                                                                                                                                                    <w:bottom w:val="none" w:sz="0" w:space="0" w:color="auto"/>
                                                                                                                                                    <w:right w:val="none" w:sz="0" w:space="0" w:color="auto"/>
                                                                                                                                                  </w:divBdr>
                                                                                                                                                  <w:divsChild>
                                                                                                                                                    <w:div w:id="1507668858">
                                                                                                                                                      <w:marLeft w:val="0"/>
                                                                                                                                                      <w:marRight w:val="0"/>
                                                                                                                                                      <w:marTop w:val="0"/>
                                                                                                                                                      <w:marBottom w:val="0"/>
                                                                                                                                                      <w:divBdr>
                                                                                                                                                        <w:top w:val="none" w:sz="0" w:space="0" w:color="auto"/>
                                                                                                                                                        <w:left w:val="none" w:sz="0" w:space="0" w:color="auto"/>
                                                                                                                                                        <w:bottom w:val="none" w:sz="0" w:space="0" w:color="auto"/>
                                                                                                                                                        <w:right w:val="none" w:sz="0" w:space="0" w:color="auto"/>
                                                                                                                                                      </w:divBdr>
                                                                                                                                                      <w:divsChild>
                                                                                                                                                        <w:div w:id="915434462">
                                                                                                                                                          <w:marLeft w:val="0"/>
                                                                                                                                                          <w:marRight w:val="0"/>
                                                                                                                                                          <w:marTop w:val="0"/>
                                                                                                                                                          <w:marBottom w:val="0"/>
                                                                                                                                                          <w:divBdr>
                                                                                                                                                            <w:top w:val="none" w:sz="0" w:space="0" w:color="auto"/>
                                                                                                                                                            <w:left w:val="none" w:sz="0" w:space="0" w:color="auto"/>
                                                                                                                                                            <w:bottom w:val="none" w:sz="0" w:space="0" w:color="auto"/>
                                                                                                                                                            <w:right w:val="none" w:sz="0" w:space="0" w:color="auto"/>
                                                                                                                                                          </w:divBdr>
                                                                                                                                                        </w:div>
                                                                                                                                                      </w:divsChild>
                                                                                                                                                    </w:div>
                                                                                                                                                    <w:div w:id="202312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4489">
                                                                                                                                  <w:marLeft w:val="0"/>
                                                                                                                                  <w:marRight w:val="0"/>
                                                                                                                                  <w:marTop w:val="0"/>
                                                                                                                                  <w:marBottom w:val="0"/>
                                                                                                                                  <w:divBdr>
                                                                                                                                    <w:top w:val="none" w:sz="0" w:space="0" w:color="auto"/>
                                                                                                                                    <w:left w:val="none" w:sz="0" w:space="0" w:color="auto"/>
                                                                                                                                    <w:bottom w:val="none" w:sz="0" w:space="0" w:color="auto"/>
                                                                                                                                    <w:right w:val="none" w:sz="0" w:space="0" w:color="auto"/>
                                                                                                                                  </w:divBdr>
                                                                                                                                  <w:divsChild>
                                                                                                                                    <w:div w:id="597715606">
                                                                                                                                      <w:marLeft w:val="0"/>
                                                                                                                                      <w:marRight w:val="0"/>
                                                                                                                                      <w:marTop w:val="0"/>
                                                                                                                                      <w:marBottom w:val="0"/>
                                                                                                                                      <w:divBdr>
                                                                                                                                        <w:top w:val="none" w:sz="0" w:space="0" w:color="auto"/>
                                                                                                                                        <w:left w:val="none" w:sz="0" w:space="0" w:color="auto"/>
                                                                                                                                        <w:bottom w:val="none" w:sz="0" w:space="0" w:color="auto"/>
                                                                                                                                        <w:right w:val="none" w:sz="0" w:space="0" w:color="auto"/>
                                                                                                                                      </w:divBdr>
                                                                                                                                      <w:divsChild>
                                                                                                                                        <w:div w:id="1409764715">
                                                                                                                                          <w:marLeft w:val="0"/>
                                                                                                                                          <w:marRight w:val="0"/>
                                                                                                                                          <w:marTop w:val="0"/>
                                                                                                                                          <w:marBottom w:val="0"/>
                                                                                                                                          <w:divBdr>
                                                                                                                                            <w:top w:val="none" w:sz="0" w:space="0" w:color="auto"/>
                                                                                                                                            <w:left w:val="none" w:sz="0" w:space="0" w:color="auto"/>
                                                                                                                                            <w:bottom w:val="none" w:sz="0" w:space="0" w:color="auto"/>
                                                                                                                                            <w:right w:val="none" w:sz="0" w:space="0" w:color="auto"/>
                                                                                                                                          </w:divBdr>
                                                                                                                                          <w:divsChild>
                                                                                                                                            <w:div w:id="1271595070">
                                                                                                                                              <w:marLeft w:val="0"/>
                                                                                                                                              <w:marRight w:val="0"/>
                                                                                                                                              <w:marTop w:val="0"/>
                                                                                                                                              <w:marBottom w:val="0"/>
                                                                                                                                              <w:divBdr>
                                                                                                                                                <w:top w:val="none" w:sz="0" w:space="0" w:color="auto"/>
                                                                                                                                                <w:left w:val="none" w:sz="0" w:space="0" w:color="auto"/>
                                                                                                                                                <w:bottom w:val="none" w:sz="0" w:space="0" w:color="auto"/>
                                                                                                                                                <w:right w:val="none" w:sz="0" w:space="0" w:color="auto"/>
                                                                                                                                              </w:divBdr>
                                                                                                                                              <w:divsChild>
                                                                                                                                                <w:div w:id="574634106">
                                                                                                                                                  <w:marLeft w:val="0"/>
                                                                                                                                                  <w:marRight w:val="0"/>
                                                                                                                                                  <w:marTop w:val="0"/>
                                                                                                                                                  <w:marBottom w:val="0"/>
                                                                                                                                                  <w:divBdr>
                                                                                                                                                    <w:top w:val="none" w:sz="0" w:space="0" w:color="auto"/>
                                                                                                                                                    <w:left w:val="none" w:sz="0" w:space="0" w:color="auto"/>
                                                                                                                                                    <w:bottom w:val="none" w:sz="0" w:space="0" w:color="auto"/>
                                                                                                                                                    <w:right w:val="none" w:sz="0" w:space="0" w:color="auto"/>
                                                                                                                                                  </w:divBdr>
                                                                                                                                                </w:div>
                                                                                                                                                <w:div w:id="655689791">
                                                                                                                                                  <w:marLeft w:val="0"/>
                                                                                                                                                  <w:marRight w:val="0"/>
                                                                                                                                                  <w:marTop w:val="0"/>
                                                                                                                                                  <w:marBottom w:val="0"/>
                                                                                                                                                  <w:divBdr>
                                                                                                                                                    <w:top w:val="none" w:sz="0" w:space="0" w:color="auto"/>
                                                                                                                                                    <w:left w:val="none" w:sz="0" w:space="0" w:color="auto"/>
                                                                                                                                                    <w:bottom w:val="none" w:sz="0" w:space="0" w:color="auto"/>
                                                                                                                                                    <w:right w:val="none" w:sz="0" w:space="0" w:color="auto"/>
                                                                                                                                                  </w:divBdr>
                                                                                                                                                </w:div>
                                                                                                                                                <w:div w:id="2143033234">
                                                                                                                                                  <w:marLeft w:val="0"/>
                                                                                                                                                  <w:marRight w:val="0"/>
                                                                                                                                                  <w:marTop w:val="0"/>
                                                                                                                                                  <w:marBottom w:val="0"/>
                                                                                                                                                  <w:divBdr>
                                                                                                                                                    <w:top w:val="none" w:sz="0" w:space="0" w:color="auto"/>
                                                                                                                                                    <w:left w:val="none" w:sz="0" w:space="0" w:color="auto"/>
                                                                                                                                                    <w:bottom w:val="none" w:sz="0" w:space="0" w:color="auto"/>
                                                                                                                                                    <w:right w:val="none" w:sz="0" w:space="0" w:color="auto"/>
                                                                                                                                                  </w:divBdr>
                                                                                                                                                  <w:divsChild>
                                                                                                                                                    <w:div w:id="1486967030">
                                                                                                                                                      <w:marLeft w:val="0"/>
                                                                                                                                                      <w:marRight w:val="0"/>
                                                                                                                                                      <w:marTop w:val="0"/>
                                                                                                                                                      <w:marBottom w:val="0"/>
                                                                                                                                                      <w:divBdr>
                                                                                                                                                        <w:top w:val="none" w:sz="0" w:space="0" w:color="auto"/>
                                                                                                                                                        <w:left w:val="none" w:sz="0" w:space="0" w:color="auto"/>
                                                                                                                                                        <w:bottom w:val="none" w:sz="0" w:space="0" w:color="auto"/>
                                                                                                                                                        <w:right w:val="none" w:sz="0" w:space="0" w:color="auto"/>
                                                                                                                                                      </w:divBdr>
                                                                                                                                                      <w:divsChild>
                                                                                                                                                        <w:div w:id="1476795476">
                                                                                                                                                          <w:marLeft w:val="0"/>
                                                                                                                                                          <w:marRight w:val="0"/>
                                                                                                                                                          <w:marTop w:val="0"/>
                                                                                                                                                          <w:marBottom w:val="0"/>
                                                                                                                                                          <w:divBdr>
                                                                                                                                                            <w:top w:val="none" w:sz="0" w:space="0" w:color="auto"/>
                                                                                                                                                            <w:left w:val="none" w:sz="0" w:space="0" w:color="auto"/>
                                                                                                                                                            <w:bottom w:val="none" w:sz="0" w:space="0" w:color="auto"/>
                                                                                                                                                            <w:right w:val="none" w:sz="0" w:space="0" w:color="auto"/>
                                                                                                                                                          </w:divBdr>
                                                                                                                                                        </w:div>
                                                                                                                                                      </w:divsChild>
                                                                                                                                                    </w:div>
                                                                                                                                                    <w:div w:id="5094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5%D8%B3%D8%AA%D9%82%D9%8A%D9%85_(%D8%B1%D9%8A%D8%A7%D8%B6%D9%8A%D8%A7%D8%AA)" TargetMode="External"/><Relationship Id="rId3" Type="http://schemas.openxmlformats.org/officeDocument/2006/relationships/styles" Target="styles.xml"/><Relationship Id="rId7" Type="http://schemas.openxmlformats.org/officeDocument/2006/relationships/hyperlink" Target="https://ar.wikipedia.org/wiki/%D8%B5%D9%88%D8%B1%D8%A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ar.wikipedia.org/wiki/%D9%86%D9%82%D8%A8%D8%A9_(%D9%86%D8%B8%D8%B1%D9%8A%D8%A9_%D8%A7%D9%84%D8%A3%D9%84%D9%88%D8%A7%D9%86)" TargetMode="External"/><Relationship Id="rId4" Type="http://schemas.microsoft.com/office/2007/relationships/stylesWithEffects" Target="stylesWithEffects.xml"/><Relationship Id="rId9" Type="http://schemas.openxmlformats.org/officeDocument/2006/relationships/hyperlink" Target="https://ar.wikipedia.org/wiki/%D9%85%D9%86%D8%AD%D9%86%D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6EC91-A5F7-40E2-A31F-6372E600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4456</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5227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Maher</cp:lastModifiedBy>
  <cp:revision>2</cp:revision>
  <dcterms:created xsi:type="dcterms:W3CDTF">2025-11-27T06:22:00Z</dcterms:created>
  <dcterms:modified xsi:type="dcterms:W3CDTF">2025-11-27T06:22:00Z</dcterms:modified>
</cp:coreProperties>
</file>